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d4db" w14:textId="e14d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22 апреля 2015 года № 95. Зарегистрировано Департаментом юстиции Павлодарской области 19 мая 2015 года № 4465.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"Отдел финансов Актогайского района"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2015 года № 95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Актогайского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финансов Актогайского района" является государственным органом Республики Казахстан, осуществляющим руководство в сфере исполнения бюджета, ведения бухгалтерского учета, бюджетного учета и бюджетной отчетности по исполнению местного бюджета, а также функции в области управления коммунальной собственности Актогайского района.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финансов Актогайского района" ведомств не имеет.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финансов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финансов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финансов Актогайского района" вступает в гражданско-правовые отношения от собственного имени.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финансов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финансов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Актогайского района".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финансов Актогайского района" утверждаются в соответствии с действующим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финансов Актогайского района": Республика Казахстан, Павлодарская область, 140200, Актогайский район, село Актогай, улица Абая, 75.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учреждения-"Ақтоғай ауданының қаржы бөлімі" мемлекеттік мекемесі, государственное учреждение "Отдел финансов Актогайского района".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государственного учреждения "Отдел финансов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финансов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"Отдел финансов Актогайского района" является государство в лице акимата Актогайского района.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Актогайского района".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"Отдел финансов Актогайского района" осуществляется из местного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"Отдел финансов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Актогайского района".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Актогайского района"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"Отдел финансов Актогайского района": реализация государственной политики по обеспечению исполнения бюджета и эффективному управлению коммунальной собственностью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финансов Актогайского района" является проведение государственной политики по обеспечению своевременного исполнения бюджета района и использованию объектов коммунальной собственности.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"Отдел финансов Актогайского района" является осуществление на уровне района государственной политики по обеспечению исполнения бюджета и эффективному управлению коммунальной собственностью.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социально-экономической и финансовой политики путем координации деятельности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исполнение районного бюджета, ведение бюджетного учета и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ведение мониторинга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учет и повышение эффективности использования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развитие и укрепление материально-технической базы.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исполнение бюджета по поступлениям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координацию деятельности исполнительных органов района по разработке и реализации стратегических планов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ведет бюджетный учет и отчетность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исполнение районного бюджета, подготавливает отчет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меры по повышению эффективности расходования денежных средств государственными учреждениями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совершенствует процесс исполнения местного бюджета, внедряет метод бюджетного программирования,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методологическое руководство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проводит анализ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бюджетный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ведет учет и анализ использования средств резерва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координирует деятельность исполнительных органов акимата района по применению законодательства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подготавливает материалы на заседания акимата района и акиму района по вопросам, касающихся деятельности государственного учреждения "Отдел финансов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 установленном порядке разрабатывает проекты правовых актов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ведет реестр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разрабатывает проекты актов акимата района об утверждении перечней объектов районной коммунальной собственности, подлежащих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проводит конкурсы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предоставляет районное коммунальное имущество в имущественный наем (аренду), безвозмездное пользование, доверительное управление, передаче в концессию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проекты решений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организует работу по передаче государственного имущества из одного вида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обеспечивает контроль за использованием и сохранностью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закрепляет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организует учет районного коммунального имущества,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проводит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принимает меры, направленные на всемерное развитие государственного языка,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осуществляет иные функции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обеспечения исполнения бюджета и эффективному управлению коммунальной собственностью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проводить совещания по вопросам, входящим в компетенцию государственного учреждения "Отдел финансов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контроль за эффективностью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финансов Актогайского района" взаимодействует с другими исполнительными органами, организациями и предприятиями района.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Актогайского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Руководство государственным учреждением "Отдел финансов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Актогайского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финансов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финансов Актогайского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финансов Актогайского района":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на должности и освобождает от должностей работников государственного учреждения "Отдел финансов Актогайского района"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финансов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финансов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финансов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финансов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финансов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Актогайского района"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"Отдел финансов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финансов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финансов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финансов Актогайского района"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Реорганизация и упразднение государственного учреждения "Отдел финансов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При ликвидации государственного учреждения "Отдел финансов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