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cf2c" w14:textId="e78cf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Баскамыского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4 марта 2015 года № 51. Зарегистрировано Департаментом юстиции Павлодарской области 27 марта 2015 года № 4391.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Баскамыского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Баскамыского сельского округа Актогайского района" в установленном законодательством порядке обеспечить государственную регистрацию Положения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"4" марта 2015 года №51</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Баскамыского сельского</w:t>
      </w:r>
      <w:r>
        <w:br/>
      </w:r>
      <w:r>
        <w:rPr>
          <w:rFonts w:ascii="Times New Roman"/>
          <w:b/>
          <w:i w:val="false"/>
          <w:color w:val="000000"/>
        </w:rPr>
        <w:t>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Государственное учреждение "Аппарат акима Баскамыского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Баскамыского сельского округа Актогайского района.</w:t>
      </w:r>
      <w:r>
        <w:br/>
      </w:r>
      <w:r>
        <w:rPr>
          <w:rFonts w:ascii="Times New Roman"/>
          <w:b w:val="false"/>
          <w:i w:val="false"/>
          <w:color w:val="000000"/>
          <w:sz w:val="28"/>
        </w:rPr>
        <w:t>
      2.</w:t>
      </w:r>
      <w:r>
        <w:rPr>
          <w:rFonts w:ascii="Times New Roman"/>
          <w:b w:val="false"/>
          <w:i w:val="false"/>
          <w:color w:val="000000"/>
          <w:sz w:val="28"/>
        </w:rPr>
        <w:t xml:space="preserve"> Государственное учреждение "Аппарат акима Баскамыского сельского округа Актогайского района" ведомств не имеет.</w:t>
      </w:r>
      <w:r>
        <w:br/>
      </w:r>
      <w:r>
        <w:rPr>
          <w:rFonts w:ascii="Times New Roman"/>
          <w:b w:val="false"/>
          <w:i w:val="false"/>
          <w:color w:val="000000"/>
          <w:sz w:val="28"/>
        </w:rPr>
        <w:t>
      3.</w:t>
      </w:r>
      <w:r>
        <w:rPr>
          <w:rFonts w:ascii="Times New Roman"/>
          <w:b w:val="false"/>
          <w:i w:val="false"/>
          <w:color w:val="000000"/>
          <w:sz w:val="28"/>
        </w:rPr>
        <w:t xml:space="preserve"> Государственное учреждение "Аппарат акима Баскамыского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4. Государственное учреждение "Аппарат акима Баскамыского сельского округа Актогайского района" является юридическим лицом в организационно-правовой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8"/>
    <w:bookmarkStart w:name="z13" w:id="9"/>
    <w:p>
      <w:pPr>
        <w:spacing w:after="0"/>
        <w:ind w:left="0"/>
        <w:jc w:val="both"/>
      </w:pPr>
      <w:r>
        <w:rPr>
          <w:rFonts w:ascii="Times New Roman"/>
          <w:b w:val="false"/>
          <w:i w:val="false"/>
          <w:color w:val="000000"/>
          <w:sz w:val="28"/>
        </w:rPr>
        <w:t>
      5. Государственное учреждение "Аппарат акима Баскамыского сельского округа Актогайского района" вступает в гражданско-правовые отношения от собственного имени.</w:t>
      </w:r>
    </w:p>
    <w:bookmarkEnd w:id="9"/>
    <w:bookmarkStart w:name="z14" w:id="10"/>
    <w:p>
      <w:pPr>
        <w:spacing w:after="0"/>
        <w:ind w:left="0"/>
        <w:jc w:val="both"/>
      </w:pPr>
      <w:r>
        <w:rPr>
          <w:rFonts w:ascii="Times New Roman"/>
          <w:b w:val="false"/>
          <w:i w:val="false"/>
          <w:color w:val="000000"/>
          <w:sz w:val="28"/>
        </w:rPr>
        <w:t>
      6. Государственное учреждение "Аппарат акима Баскамыского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10"/>
    <w:bookmarkStart w:name="z15" w:id="11"/>
    <w:p>
      <w:pPr>
        <w:spacing w:after="0"/>
        <w:ind w:left="0"/>
        <w:jc w:val="both"/>
      </w:pPr>
      <w:r>
        <w:rPr>
          <w:rFonts w:ascii="Times New Roman"/>
          <w:b w:val="false"/>
          <w:i w:val="false"/>
          <w:color w:val="000000"/>
          <w:sz w:val="28"/>
        </w:rPr>
        <w:t>
      7. Государственное учреждение "Аппарат акима Баскамыского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Баскамыского сельского округа Актогайского района.</w:t>
      </w:r>
    </w:p>
    <w:bookmarkEnd w:id="11"/>
    <w:bookmarkStart w:name="z16" w:id="12"/>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Баскамыского сельского округа Актогайского района" утверждаются в соответствии с действующим законодательством.</w:t>
      </w:r>
    </w:p>
    <w:bookmarkEnd w:id="12"/>
    <w:bookmarkStart w:name="z17" w:id="13"/>
    <w:p>
      <w:pPr>
        <w:spacing w:after="0"/>
        <w:ind w:left="0"/>
        <w:jc w:val="both"/>
      </w:pPr>
      <w:r>
        <w:rPr>
          <w:rFonts w:ascii="Times New Roman"/>
          <w:b w:val="false"/>
          <w:i w:val="false"/>
          <w:color w:val="000000"/>
          <w:sz w:val="28"/>
        </w:rPr>
        <w:t>
      9. Местонахождение государственного учреждения "Аппарат акима Баскамыского сельского округа Актогайского района": Республика Казахстан, Павлодарская область, 140200, Актогайский район, село Баскамыс, улица 1 Мая, 7.</w:t>
      </w:r>
    </w:p>
    <w:bookmarkEnd w:id="13"/>
    <w:bookmarkStart w:name="z18" w:id="14"/>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Баскамыс ауылдық округі әкімінің аппараты" мемлекеттік мекемесі, государственное учреждение "Аппарат акима Баскамыского сельского округа Актогайского района".</w:t>
      </w:r>
    </w:p>
    <w:bookmarkEnd w:id="14"/>
    <w:bookmarkStart w:name="z19" w:id="15"/>
    <w:p>
      <w:pPr>
        <w:spacing w:after="0"/>
        <w:ind w:left="0"/>
        <w:jc w:val="both"/>
      </w:pPr>
      <w:r>
        <w:rPr>
          <w:rFonts w:ascii="Times New Roman"/>
          <w:b w:val="false"/>
          <w:i w:val="false"/>
          <w:color w:val="000000"/>
          <w:sz w:val="28"/>
        </w:rPr>
        <w:t>
      11. Режим работы государственного учреждения "Аппарат акима Баскамыского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5"/>
    <w:p>
      <w:pPr>
        <w:spacing w:after="0"/>
        <w:ind w:left="0"/>
        <w:jc w:val="both"/>
      </w:pPr>
      <w:r>
        <w:rPr>
          <w:rFonts w:ascii="Times New Roman"/>
          <w:b w:val="false"/>
          <w:i w:val="false"/>
          <w:color w:val="000000"/>
          <w:sz w:val="28"/>
        </w:rPr>
        <w:t>
      Режим работы государственного учреждения "Аппарат акима Баскамыского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 - воскресенье.</w:t>
      </w:r>
    </w:p>
    <w:bookmarkStart w:name="z20" w:id="16"/>
    <w:p>
      <w:pPr>
        <w:spacing w:after="0"/>
        <w:ind w:left="0"/>
        <w:jc w:val="both"/>
      </w:pPr>
      <w:r>
        <w:rPr>
          <w:rFonts w:ascii="Times New Roman"/>
          <w:b w:val="false"/>
          <w:i w:val="false"/>
          <w:color w:val="000000"/>
          <w:sz w:val="28"/>
        </w:rPr>
        <w:t>
      12. Учредителем государственного учреждения "Аппарат акима Баскамыского сельского округа Актогайского района" является государство в лице акимата Актогайского района.</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Баскамыского сельского округа Актогайского района".</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Баскамыского сельского округа Актогайского района" осуществляется из местного бюджета.</w:t>
      </w:r>
    </w:p>
    <w:bookmarkEnd w:id="17"/>
    <w:bookmarkStart w:name="z23" w:id="18"/>
    <w:p>
      <w:pPr>
        <w:spacing w:after="0"/>
        <w:ind w:left="0"/>
        <w:jc w:val="both"/>
      </w:pPr>
      <w:r>
        <w:rPr>
          <w:rFonts w:ascii="Times New Roman"/>
          <w:b w:val="false"/>
          <w:i w:val="false"/>
          <w:color w:val="000000"/>
          <w:sz w:val="28"/>
        </w:rPr>
        <w:t>
      15. Государственному учреждению "Аппарат акима Баскамыского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Баскамыского сельского округа Актогайского района".</w:t>
      </w:r>
    </w:p>
    <w:bookmarkEnd w:id="18"/>
    <w:bookmarkStart w:name="z24" w:id="19"/>
    <w:p>
      <w:pPr>
        <w:spacing w:after="0"/>
        <w:ind w:left="0"/>
        <w:jc w:val="left"/>
      </w:pPr>
      <w:r>
        <w:rPr>
          <w:rFonts w:ascii="Times New Roman"/>
          <w:b/>
          <w:i w:val="false"/>
          <w:color w:val="000000"/>
        </w:rPr>
        <w:t xml:space="preserve"> 2. Миссия, цель, предмет деятельности, основные</w:t>
      </w:r>
      <w:r>
        <w:br/>
      </w:r>
      <w:r>
        <w:rPr>
          <w:rFonts w:ascii="Times New Roman"/>
          <w:b/>
          <w:i w:val="false"/>
          <w:color w:val="000000"/>
        </w:rPr>
        <w:t>задачи, функции, права и обязанности государственного</w:t>
      </w:r>
      <w:r>
        <w:br/>
      </w:r>
      <w:r>
        <w:rPr>
          <w:rFonts w:ascii="Times New Roman"/>
          <w:b/>
          <w:i w:val="false"/>
          <w:color w:val="000000"/>
        </w:rPr>
        <w:t>учреждения "Аппарат акима Баскамыского</w:t>
      </w:r>
      <w:r>
        <w:br/>
      </w:r>
      <w:r>
        <w:rPr>
          <w:rFonts w:ascii="Times New Roman"/>
          <w:b/>
          <w:i w:val="false"/>
          <w:color w:val="000000"/>
        </w:rPr>
        <w:t>сельского округа Актогайского района"</w:t>
      </w:r>
    </w:p>
    <w:bookmarkEnd w:id="19"/>
    <w:bookmarkStart w:name="z25" w:id="20"/>
    <w:p>
      <w:pPr>
        <w:spacing w:after="0"/>
        <w:ind w:left="0"/>
        <w:jc w:val="both"/>
      </w:pPr>
      <w:r>
        <w:rPr>
          <w:rFonts w:ascii="Times New Roman"/>
          <w:b w:val="false"/>
          <w:i w:val="false"/>
          <w:color w:val="000000"/>
          <w:sz w:val="28"/>
        </w:rPr>
        <w:t>
      16. Миссия государственного учреждения "Аппарат акима Баскамыского сельского округа Актогайского района": проведение государственной политики на территории Баскамыского сельского округа Актогайского района.</w:t>
      </w:r>
    </w:p>
    <w:bookmarkEnd w:id="20"/>
    <w:bookmarkStart w:name="z26" w:id="21"/>
    <w:p>
      <w:pPr>
        <w:spacing w:after="0"/>
        <w:ind w:left="0"/>
        <w:jc w:val="both"/>
      </w:pPr>
      <w:r>
        <w:rPr>
          <w:rFonts w:ascii="Times New Roman"/>
          <w:b w:val="false"/>
          <w:i w:val="false"/>
          <w:color w:val="000000"/>
          <w:sz w:val="28"/>
        </w:rPr>
        <w:t>
      17. Целью государственного учреждения "Аппарат акима Баскамыского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Баскамыского сельского округа Актогайского района.</w:t>
      </w:r>
    </w:p>
    <w:bookmarkEnd w:id="21"/>
    <w:bookmarkStart w:name="z27" w:id="22"/>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Баскамыского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Баскамыского сельского округа Актогайского района.</w:t>
      </w:r>
    </w:p>
    <w:bookmarkEnd w:id="22"/>
    <w:bookmarkStart w:name="z28" w:id="23"/>
    <w:p>
      <w:pPr>
        <w:spacing w:after="0"/>
        <w:ind w:left="0"/>
        <w:jc w:val="both"/>
      </w:pPr>
      <w:r>
        <w:rPr>
          <w:rFonts w:ascii="Times New Roman"/>
          <w:b w:val="false"/>
          <w:i w:val="false"/>
          <w:color w:val="000000"/>
          <w:sz w:val="28"/>
        </w:rPr>
        <w:t>
      19. Основные задачи:</w:t>
      </w:r>
    </w:p>
    <w:bookmarkEnd w:id="23"/>
    <w:p>
      <w:pPr>
        <w:spacing w:after="0"/>
        <w:ind w:left="0"/>
        <w:jc w:val="both"/>
      </w:pP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left"/>
      </w:pPr>
      <w:r>
        <w:rPr>
          <w:rFonts w:ascii="Times New Roman"/>
          <w:b w:val="false"/>
          <w:i w:val="false"/>
          <w:color w:val="000000"/>
          <w:sz w:val="28"/>
        </w:rPr>
        <w:t>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r>
        <w:br/>
      </w:r>
      <w:r>
        <w:rPr>
          <w:rFonts w:ascii="Times New Roman"/>
          <w:b w:val="false"/>
          <w:i w:val="false"/>
          <w:color w:val="000000"/>
          <w:sz w:val="28"/>
        </w:rPr>
        <w:t>
      3) обеспечение нормотворческой деятельности акима Баскамыского сельского округа Актогайского района;</w:t>
      </w:r>
      <w:r>
        <w:br/>
      </w: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20. Функции:</w:t>
      </w:r>
      <w:r>
        <w:br/>
      </w:r>
      <w:r>
        <w:rPr>
          <w:rFonts w:ascii="Times New Roman"/>
          <w:b w:val="false"/>
          <w:i w:val="false"/>
          <w:color w:val="000000"/>
          <w:sz w:val="28"/>
        </w:rPr>
        <w:t>
      1) осуществляет информационно-аналитическое, организационно-правовое, материально-техническое обеспечение деятельности акима Баскамыского сельского округа Актогайского района;</w:t>
      </w:r>
      <w:r>
        <w:br/>
      </w: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r>
        <w:br/>
      </w:r>
      <w:r>
        <w:rPr>
          <w:rFonts w:ascii="Times New Roman"/>
          <w:b w:val="false"/>
          <w:i w:val="false"/>
          <w:color w:val="000000"/>
          <w:sz w:val="28"/>
        </w:rPr>
        <w:t>
      4) обеспечивает в установленном законодательством Республики Казахстан порядке рассмотрение служебных документов;</w:t>
      </w:r>
      <w:r>
        <w:br/>
      </w: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r>
        <w:br/>
      </w: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r>
        <w:br/>
      </w: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r>
        <w:br/>
      </w: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r>
        <w:br/>
      </w: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Права и обязанности:</w:t>
      </w:r>
      <w:r>
        <w:br/>
      </w: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Баскамыского сельского округа Актогайского района;</w:t>
      </w:r>
      <w:r>
        <w:br/>
      </w: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r>
        <w:br/>
      </w: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r>
        <w:br/>
      </w: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Для выполнения полномочий государственное учреждение "Аппарат акима Баскамыского сельского округа Актогайского района" взаимодействует с другими исполнительными органами, организациями и учреждениями района.</w:t>
      </w:r>
      <w:r>
        <w:br/>
      </w:r>
      <w:r>
        <w:rPr>
          <w:rFonts w:ascii="Times New Roman"/>
          <w:b w:val="false"/>
          <w:i w:val="false"/>
          <w:color w:val="000000"/>
          <w:sz w:val="28"/>
        </w:rPr>
        <w:t>
</w:t>
      </w:r>
    </w:p>
    <w:bookmarkStart w:name="z31" w:id="24"/>
    <w:p>
      <w:pPr>
        <w:spacing w:after="0"/>
        <w:ind w:left="0"/>
        <w:jc w:val="left"/>
      </w:pPr>
      <w:r>
        <w:rPr>
          <w:rFonts w:ascii="Times New Roman"/>
          <w:b/>
          <w:i w:val="false"/>
          <w:color w:val="000000"/>
        </w:rPr>
        <w:t xml:space="preserve"> 3. Организация деятельности государственного</w:t>
      </w:r>
      <w:r>
        <w:br/>
      </w:r>
      <w:r>
        <w:rPr>
          <w:rFonts w:ascii="Times New Roman"/>
          <w:b/>
          <w:i w:val="false"/>
          <w:color w:val="000000"/>
        </w:rPr>
        <w:t>учреждения "Аппарат акима Баскамыского</w:t>
      </w:r>
      <w:r>
        <w:br/>
      </w:r>
      <w:r>
        <w:rPr>
          <w:rFonts w:ascii="Times New Roman"/>
          <w:b/>
          <w:i w:val="false"/>
          <w:color w:val="000000"/>
        </w:rPr>
        <w:t>сельского округа Актогайского района"</w:t>
      </w:r>
    </w:p>
    <w:bookmarkEnd w:id="24"/>
    <w:bookmarkStart w:name="z32" w:id="25"/>
    <w:p>
      <w:pPr>
        <w:spacing w:after="0"/>
        <w:ind w:left="0"/>
        <w:jc w:val="both"/>
      </w:pPr>
      <w:r>
        <w:rPr>
          <w:rFonts w:ascii="Times New Roman"/>
          <w:b w:val="false"/>
          <w:i w:val="false"/>
          <w:color w:val="000000"/>
          <w:sz w:val="28"/>
        </w:rPr>
        <w:t>
      22. Руководство государственным учреждением "Аппарат акима Баскамыского сельского округа Актогайского района" осуществляется акимом Баскамыского сельского округа, который несет персональную ответственность за выполнение возложенных на государственное учреждение "Аппарат акима Баскамыского сельского округа Актогайского района" задач и осуществление им своих функций.</w:t>
      </w:r>
    </w:p>
    <w:bookmarkEnd w:id="25"/>
    <w:bookmarkStart w:name="z33" w:id="26"/>
    <w:p>
      <w:pPr>
        <w:spacing w:after="0"/>
        <w:ind w:left="0"/>
        <w:jc w:val="both"/>
      </w:pPr>
      <w:r>
        <w:rPr>
          <w:rFonts w:ascii="Times New Roman"/>
          <w:b w:val="false"/>
          <w:i w:val="false"/>
          <w:color w:val="000000"/>
          <w:sz w:val="28"/>
        </w:rPr>
        <w:t>
      23. Аким Баскамыского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26"/>
    <w:bookmarkStart w:name="z34" w:id="27"/>
    <w:p>
      <w:pPr>
        <w:spacing w:after="0"/>
        <w:ind w:left="0"/>
        <w:jc w:val="both"/>
      </w:pPr>
      <w:r>
        <w:rPr>
          <w:rFonts w:ascii="Times New Roman"/>
          <w:b w:val="false"/>
          <w:i w:val="false"/>
          <w:color w:val="000000"/>
          <w:sz w:val="28"/>
        </w:rPr>
        <w:t>
      24. Аким Баскамыского сельского округа Актогайского района заместителей не имеет.</w:t>
      </w:r>
    </w:p>
    <w:bookmarkEnd w:id="27"/>
    <w:bookmarkStart w:name="z35" w:id="28"/>
    <w:p>
      <w:pPr>
        <w:spacing w:after="0"/>
        <w:ind w:left="0"/>
        <w:jc w:val="both"/>
      </w:pPr>
      <w:r>
        <w:rPr>
          <w:rFonts w:ascii="Times New Roman"/>
          <w:b w:val="false"/>
          <w:i w:val="false"/>
          <w:color w:val="000000"/>
          <w:sz w:val="28"/>
        </w:rPr>
        <w:t>
      25. Полномочия акима Баскамыского сельского округа Актогайского района:</w:t>
      </w:r>
    </w:p>
    <w:bookmarkEnd w:id="28"/>
    <w:p>
      <w:pPr>
        <w:spacing w:after="0"/>
        <w:ind w:left="0"/>
        <w:jc w:val="left"/>
      </w:pPr>
      <w:r>
        <w:rPr>
          <w:rFonts w:ascii="Times New Roman"/>
          <w:b w:val="false"/>
          <w:i w:val="false"/>
          <w:color w:val="000000"/>
          <w:sz w:val="28"/>
        </w:rPr>
        <w:t>
      1) представляет на утверждение акимата района Положение о государственном учреждении "Аппарат акима Баскамыского сельского округа Актогайского района"</w:t>
      </w:r>
      <w:r>
        <w:br/>
      </w:r>
      <w:r>
        <w:rPr>
          <w:rFonts w:ascii="Times New Roman"/>
          <w:b w:val="false"/>
          <w:i w:val="false"/>
          <w:color w:val="000000"/>
          <w:sz w:val="28"/>
        </w:rPr>
        <w:t>
      2) назначает на должности и освобождает от должностей работников государственного учреждения "Аппарат акима Баскамыского сельского округа Актогайского района" в соответствии с действующим законодательством Республики Казахстан;</w:t>
      </w:r>
      <w:r>
        <w:br/>
      </w: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Баскамыского сельского округа Актогайского района";</w:t>
      </w:r>
      <w:r>
        <w:br/>
      </w:r>
      <w:r>
        <w:rPr>
          <w:rFonts w:ascii="Times New Roman"/>
          <w:b w:val="false"/>
          <w:i w:val="false"/>
          <w:color w:val="000000"/>
          <w:sz w:val="28"/>
        </w:rPr>
        <w:t>
      4) осуществляет личный прием физических лиц и представителей юридических лиц;</w:t>
      </w:r>
      <w:r>
        <w:br/>
      </w:r>
      <w:r>
        <w:rPr>
          <w:rFonts w:ascii="Times New Roman"/>
          <w:b w:val="false"/>
          <w:i w:val="false"/>
          <w:color w:val="000000"/>
          <w:sz w:val="28"/>
        </w:rPr>
        <w:t>
      5) утверждает должностные инструкции работников;</w:t>
      </w:r>
      <w:r>
        <w:br/>
      </w: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Баскамыского сельского округа Актогайского района", оказание материальной помощи, наложение на них дисциплинарных взысканий;</w:t>
      </w:r>
      <w:r>
        <w:br/>
      </w:r>
      <w:r>
        <w:rPr>
          <w:rFonts w:ascii="Times New Roman"/>
          <w:b w:val="false"/>
          <w:i w:val="false"/>
          <w:color w:val="000000"/>
          <w:sz w:val="28"/>
        </w:rPr>
        <w:t>
      7) утверждает перспективные и текущие планы работы государственного учреждения "Аппарат акима Баскамыского сельского округа Актогайского района";</w:t>
      </w:r>
      <w:r>
        <w:br/>
      </w:r>
      <w:r>
        <w:rPr>
          <w:rFonts w:ascii="Times New Roman"/>
          <w:b w:val="false"/>
          <w:i w:val="false"/>
          <w:color w:val="000000"/>
          <w:sz w:val="28"/>
        </w:rPr>
        <w:t>
      8) представляет государственное учреждение "Аппарат акима Баскамыского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r>
        <w:br/>
      </w: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r>
        <w:br/>
      </w:r>
      <w:r>
        <w:rPr>
          <w:rFonts w:ascii="Times New Roman"/>
          <w:b w:val="false"/>
          <w:i w:val="false"/>
          <w:color w:val="000000"/>
          <w:sz w:val="28"/>
        </w:rPr>
        <w:t>
      10) заключает договоры, соглашения в пределах своей компетенции;</w:t>
      </w:r>
      <w:r>
        <w:br/>
      </w: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Баскамыского сельского округа Актогайского района;</w:t>
      </w:r>
      <w:r>
        <w:br/>
      </w:r>
      <w:r>
        <w:rPr>
          <w:rFonts w:ascii="Times New Roman"/>
          <w:b w:val="false"/>
          <w:i w:val="false"/>
          <w:color w:val="000000"/>
          <w:sz w:val="28"/>
        </w:rPr>
        <w:t>
      12)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Баскамыского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26. Взаимоотношения между государственным учреждением "Аппарат акима Баскамыского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29"/>
    <w:bookmarkStart w:name="z37" w:id="30"/>
    <w:p>
      <w:pPr>
        <w:spacing w:after="0"/>
        <w:ind w:left="0"/>
        <w:jc w:val="both"/>
      </w:pPr>
      <w:r>
        <w:rPr>
          <w:rFonts w:ascii="Times New Roman"/>
          <w:b w:val="false"/>
          <w:i w:val="false"/>
          <w:color w:val="000000"/>
          <w:sz w:val="28"/>
        </w:rPr>
        <w:t>
      27. Взаимоотношения между государственным учреждением "Аппарат акима Баскамыского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p>
    <w:bookmarkEnd w:id="30"/>
    <w:bookmarkStart w:name="z38" w:id="31"/>
    <w:p>
      <w:pPr>
        <w:spacing w:after="0"/>
        <w:ind w:left="0"/>
        <w:jc w:val="both"/>
      </w:pPr>
      <w:r>
        <w:rPr>
          <w:rFonts w:ascii="Times New Roman"/>
          <w:b w:val="false"/>
          <w:i w:val="false"/>
          <w:color w:val="000000"/>
          <w:sz w:val="28"/>
        </w:rPr>
        <w:t>
      28. Взаимоотношения между государственным учреждением "Аппарат акима Баскамыского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p>
    <w:bookmarkEnd w:id="31"/>
    <w:bookmarkStart w:name="z39" w:id="32"/>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Баскамыского сельского</w:t>
      </w:r>
      <w:r>
        <w:br/>
      </w:r>
      <w:r>
        <w:rPr>
          <w:rFonts w:ascii="Times New Roman"/>
          <w:b/>
          <w:i w:val="false"/>
          <w:color w:val="000000"/>
        </w:rPr>
        <w:t>округа Актогайского района"</w:t>
      </w:r>
    </w:p>
    <w:bookmarkEnd w:id="32"/>
    <w:bookmarkStart w:name="z40" w:id="33"/>
    <w:p>
      <w:pPr>
        <w:spacing w:after="0"/>
        <w:ind w:left="0"/>
        <w:jc w:val="both"/>
      </w:pPr>
      <w:r>
        <w:rPr>
          <w:rFonts w:ascii="Times New Roman"/>
          <w:b w:val="false"/>
          <w:i w:val="false"/>
          <w:color w:val="000000"/>
          <w:sz w:val="28"/>
        </w:rPr>
        <w:t>
      29. Государственное учреждение "Аппарат акима Баскамыского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p>
    <w:bookmarkEnd w:id="33"/>
    <w:bookmarkStart w:name="z41" w:id="34"/>
    <w:p>
      <w:pPr>
        <w:spacing w:after="0"/>
        <w:ind w:left="0"/>
        <w:jc w:val="both"/>
      </w:pPr>
      <w:r>
        <w:rPr>
          <w:rFonts w:ascii="Times New Roman"/>
          <w:b w:val="false"/>
          <w:i w:val="false"/>
          <w:color w:val="000000"/>
          <w:sz w:val="28"/>
        </w:rPr>
        <w:t>
      30. Имущество государственного учреждения "Аппарат акима Баскамыского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p>
    <w:bookmarkEnd w:id="34"/>
    <w:bookmarkStart w:name="z42" w:id="35"/>
    <w:p>
      <w:pPr>
        <w:spacing w:after="0"/>
        <w:ind w:left="0"/>
        <w:jc w:val="both"/>
      </w:pPr>
      <w:r>
        <w:rPr>
          <w:rFonts w:ascii="Times New Roman"/>
          <w:b w:val="false"/>
          <w:i w:val="false"/>
          <w:color w:val="000000"/>
          <w:sz w:val="28"/>
        </w:rPr>
        <w:t>
      31. Имущество, закрепленное за государственным учреждением "Аппарат акима Баскамыского сельского округа Актогайского района", относится к коммунальной собственности района.</w:t>
      </w:r>
    </w:p>
    <w:bookmarkEnd w:id="35"/>
    <w:bookmarkStart w:name="z43" w:id="36"/>
    <w:p>
      <w:pPr>
        <w:spacing w:after="0"/>
        <w:ind w:left="0"/>
        <w:jc w:val="both"/>
      </w:pPr>
      <w:r>
        <w:rPr>
          <w:rFonts w:ascii="Times New Roman"/>
          <w:b w:val="false"/>
          <w:i w:val="false"/>
          <w:color w:val="000000"/>
          <w:sz w:val="28"/>
        </w:rPr>
        <w:t>
      32. Государственное учреждение "Аппарат акима Баскамыского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6"/>
    <w:bookmarkStart w:name="z44" w:id="37"/>
    <w:p>
      <w:pPr>
        <w:spacing w:after="0"/>
        <w:ind w:left="0"/>
        <w:jc w:val="left"/>
      </w:pPr>
      <w:r>
        <w:rPr>
          <w:rFonts w:ascii="Times New Roman"/>
          <w:b/>
          <w:i w:val="false"/>
          <w:color w:val="000000"/>
        </w:rPr>
        <w:t xml:space="preserve"> 5. Реорганизация и упразднение (ликвидация) государственного</w:t>
      </w:r>
      <w:r>
        <w:br/>
      </w:r>
      <w:r>
        <w:rPr>
          <w:rFonts w:ascii="Times New Roman"/>
          <w:b/>
          <w:i w:val="false"/>
          <w:color w:val="000000"/>
        </w:rPr>
        <w:t>учреждения "Аппарат акима Баскамыского</w:t>
      </w:r>
      <w:r>
        <w:br/>
      </w:r>
      <w:r>
        <w:rPr>
          <w:rFonts w:ascii="Times New Roman"/>
          <w:b/>
          <w:i w:val="false"/>
          <w:color w:val="000000"/>
        </w:rPr>
        <w:t xml:space="preserve">сельского округа Актогайского района" </w:t>
      </w:r>
    </w:p>
    <w:bookmarkEnd w:id="37"/>
    <w:bookmarkStart w:name="z45" w:id="38"/>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Баскамыского сельского округа Актогайского района" осуществляются в соответствии с законодательством Республики Казахстан.</w:t>
      </w:r>
    </w:p>
    <w:bookmarkEnd w:id="38"/>
    <w:bookmarkStart w:name="z46" w:id="39"/>
    <w:p>
      <w:pPr>
        <w:spacing w:after="0"/>
        <w:ind w:left="0"/>
        <w:jc w:val="both"/>
      </w:pPr>
      <w:r>
        <w:rPr>
          <w:rFonts w:ascii="Times New Roman"/>
          <w:b w:val="false"/>
          <w:i w:val="false"/>
          <w:color w:val="000000"/>
          <w:sz w:val="28"/>
        </w:rPr>
        <w:t>
      34. При ликвидации государственного учреждения "Аппарат акима Баскамыского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