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f075" w14:textId="c26f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февраля 2015 года № 31. Зарегистрировано Департаментом юстиции Павлодарской области 17 марта 2015 года № 4368. Утратило силу постановлением акимата Актогайского района Павлодарской области от 14 февраля 2017 года № 28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14.02.2017 № 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Актогайского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государственного учреждения "Отдел внутренней политики Актогайского района" обеспечить 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2015 года № 31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Актогайского района" является государственным органом Республики Казахстан, осуществляющим руководство в сфере внутренней политики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Актогайского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Актогайского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внутренней политики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внутренней политики Актогайского района": Республика Казахстан, Павлодарская область, 140200, Актогайский район, село Актогай, улица Алина,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 - "Ақтоғай ауданының ішкі саясат бөлімі" мемлекеттік мекемесі, государственное учреждение "Отдел внутренней политики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"Отдел внутренней политики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внутренней политики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"Отдел внутренней политики Актогайского района" является государство в лице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внутренней политики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внутренней политики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Актогайского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 "Отдел внутренней политики Актогайского района": реализация государственной политики по обеспечению внутриполитической стабильности, единства народа и консолидации жителей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"Отдел внутренней политики Актогайского района" является осуществление государственной политики и функций государственного управления в сфере внутренней политики в Актогайском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"Отдел внутренней политики Актогайского района" является осуществление на уровне района государственной политики, направленной на регулирование внутриполитических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социально-экономической, культурной и общественно-политической сферах путем координации деятельности исполнительных органов акимата Актогайского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выполнения актов и поручений Президента и Правительства Республики Казахстан, акима области, района по вопросам, относящимся к компетенции государственного учреждения "Отдел внутренней политики акимата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Казахстана, государственных и отраслевых программ и других стратегических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взаимодействие с исполнительными органами, неправительственными организациями, общественными объединениями, политическими партиями района по обеспечению общественно-политической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формирование, размещение и контроль осуществления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проведение работы по реализации молодежной политики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последовательное осуществление политики государства на территории Актогайского района в отношении религии, обеспечение реализации законодательства в сфере регулирования отношений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взаимодействия с политическими партиями, неправительственными организациями, этно-культурными,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подготовка материалов на заседания акимата и совещания при акиме района по вопросам, относящимся к компетенции государственного учреждения "Отдел внутренней политики Актогайского района",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принятие мер, направленных на повсеместное применение государственного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обеспечение в установленном законодательством Республики Казахстан порядке рассмотрения обращений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проводить совещания по вопросам, входящим в компетенцию государственного учреждения "Отдел внутренней политики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государственного учреждения "Отдел внутренней политики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внутренней политики Актогайского района" взаимодействует с другими исполнительными органами района и организациями, находящимися в его 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Актогайского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государственным учреждением "Отдел внутренней политики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Актогайского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внутренней политики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внутренней политики Актогайского района" заместителей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внутренней политики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назначает на должности и освобождает от должностей работников государственного учреждения "Отдел внутренней политики Актогайского района"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внутренней политики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внутренней политики Актогайского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внутренней политики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внутренней политики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 соответствии с действующим законодательством Республики Казахстан составляет протокола об административных правонарушениях,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 Кодекса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внутренней политики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внутренней политики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внутренней политики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внутренней политики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Актогайского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внутренней политики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внутренней политики Актогайского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Актогайского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государственного учреждения "Отдел внутренней политики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"Отдел внутренней политики Актогайского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Актогайского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</w:t>
      </w:r>
      <w:r>
        <w:rPr>
          <w:rFonts w:ascii="Times New Roman"/>
          <w:b w:val="false"/>
          <w:i w:val="false"/>
          <w:color w:val="000000"/>
          <w:sz w:val="28"/>
        </w:rPr>
        <w:t>. Государственное учреждение "Отдел внутренней политики Актогайского района"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Товарищество с ограниченной ответственностью "Редакция районных газет "Ауыл тынысы" и "Пульс 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"Центр развития молодежных инициатив "Жас Қанат" отдела внутренней политики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