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bab9" w14:textId="a6eb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13 февраля 2015 года № 23. Зарегистрировано Департаментом юстиции Павлодарской области 12 марта 2015 года № 4349. Утратило силу постановлением акимата Актогайского района Павлодарской области от 20 июня 2017 года № 145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Павлодарской области от 20.06.2017 № 145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Актогайского района" (далее -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государственного учреждения "Отдел ветеринарии Актогайского района" обеспечить государственную регистрацию Положения в установленном законодательством порядке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2015 года № 23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Актогайского района"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"Отдел ветеринарии Актогайского района" является государственным органом Республики Казахстан, осуществляющим руководство в сфере ветеринарии на территории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Актогайского района"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 Актогайского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Актогайского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Актогайского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Актогайского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Актогайского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Актогайского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"Отдел ветеринарии Актогайского района": Республика Казахстан, Павлодарская область, 140200, Актогайский район, село Актогай, улица Алина, 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учреждения - "Ақтоғай ауданының ветеринария бөлімі" мемлекеттік мекемесі, государственное учреждение "Отдел ветеринарии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Режим работы государственного учреждения "Отдел ветеринарии Актогайского района"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Режим работы государственного учреждения "Отдел ветеринарии Актогайского района" устанавливается в следующем порядке: с 9.00 до 18.30 часов, обеденный перерыв с 13.00 до 14.30 часов при пятидневной рабочей неделе,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Учредителем государственного учреждения "Отдел ветеринарии Актогайского района" является государство в лице акимата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Настоящее Положение является учредительным документом государственного учреждения "Отдел ветеринарии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Финансирование деятельности государственного учреждения "Отдел ветеринарии Актогайского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Государственному учреждению "Отдел ветеринарии Актогайского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Актогайского района".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Актогайского района"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Миссия государственного учреждения "Отдел ветеринарии Актогайского района": реализация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Целью государственного учреждения "Отдел ветеринарии Актогайского района" является обеспечение ветеринарно-санитарной безопасности на территории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Предметом деятельности государственного учреждения "Отдел ветеринарии Актогайского района" является осуществление на уровне района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охрана здоровья населения от болезней общих для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охрана территории района от заноса и распространения заразных и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строительство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организует и обеспечивает предоставление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и проводит просветительскую работу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организует государственную комиссию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проводит обезвреживание (обеззараживание) и переработку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возмещает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принимает решение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принимает решение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утверждает списки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и осуществляет государственный ветеринарно-санитарный контроль и надзор за соблюдением физическими и юридическими лицами законодательства Республики Казахстан в области ветеринарии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проводит обследование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составляет акты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организует проведение ветеринарных мероприятий по энзоотическим болезням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организует проведение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организует проведение мероприятий по идентификации сельскохозяйственных животных и ведение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потребность в изделиях (средствах) и атрибутах для проведения идентификации сельскохозяйственных животных и предостовляет информацию в местный исполнительный орган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осуществляет свод, анализ ветеринарного учета и отчетности и их представление в местный исполнительный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вносит предложение в местный исполнительный орган района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вносит предложение в местный исполнительный орган района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организует хранение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вносит предложение в местный исполнительный орган района о ветеринарных мероприятиях по обеспечению ветеринарно-санитарной безопасности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санитарный убой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принимает уведомление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выдает ветеринарно-санитарное заключение на объекты государственного ветеринарно-санитарного контроля и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присваивает учетные номера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осуществляет иные функции,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в сфере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установленном законодательством порядке,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оказывать государственные услуги в соответствии со стандартами и регламентами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проводить совещания по вопросам, входящим в компетенцию государственного учреждения "Отдел ветеринарии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выполнения полномочий государственное учреждение "Отдел ветеринарии Актогайского района" взаимодействует с другими исполнительными органами района и организациями, находящимися в его ведении.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Актогайского района"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Руководство государственным учреждением "Отдел ветеринарии Актогайского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Актогайского района"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Первый руководитель государственного учреждения "Отдел ветеринарии Актогайского района"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Первый руководитель государственного учреждения "Отдел ветеринарии Актогайского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Полномочия первого руководителя государственного учреждения "Отдел ветеринарии Актогайского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на утверждение акимата района Положение о государственном учреждении "Отдел ветеринарии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назначает на должности и освобождает от должностей работников государственного учреждения "Отдел ветеринарии Актогайского района"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ветеринарии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должностные инструкции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 в порядке, установленном законодательством Республики Казахстан, поощрение работников государственного учреждения "Отдел ветеринарии Актогайского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утверждает перспективные и текущие планы работы государственного учреждения "Отдел ветеринарии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представляет государственное учреждение "Отдел ветеринарии Актогайского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назначает на должность и освобождает от должности руководителей подведомственных организаций ветеринарии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осуществляет в порядке, установленном законодательством Республики Казахстан, поощрение руководителей подведомственных организаций,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заключает договоры,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ветеринарии Актогайского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Взаимоотношения между государственным учреждением "Отдел ветеринарии Актогайского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Взаимоотношения между государственным учреждением "Отдел ветеринарии Актогайского района" и уполномоченным органом по управлению коммунальным имуществом (исполнительным органом акимата района)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Взаимоотношения между государственным учреждением "Отдел ветеринарии Актогайского района" и уполномоченным органом соответствующей отрасли регулируются действующим законодательством Республики Казахстан.</w:t>
      </w:r>
    </w:p>
    <w:bookmarkEnd w:id="7"/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Актогайского района"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Государственное учреждение "Отдел ветеринарии Актогайского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Имущество государственного учреждения "Отдел ветеринарии Актогайского района"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Имущество, закрепленное за государственным учреждением "Отдел ветеринарии Актогайского района",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Государственное учреждение "Отдел ветеринарии Актогайского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Актогайского района"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Реорганизация и упразднение (ликвидация) государственного учреждения "Отдел ветеринарии Актогайского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При упразднении (ликвидации) государственного учреждения "Отдел ветеринарии Актогайского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11"/>
    <w:bookmarkStart w:name="z4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Актогайского района"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Государственное учреждение имеет следующие организации, находящиеся в ведении: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предприятие "Ветеринарная станция Актогайского района" отдела ветеринарии акимата Актогайского района.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