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e864" w14:textId="7e8e8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 по Актогайскому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Павлодарской области от 08 января 2015 года № 2. Зарегистрировано Департаментом юстиции Павлодарской области 21 января 2015 года № 4277. Утратило силу в связи с истечением срока действия (письмо руководителя аппарата акима Актогайского района Павлодарской области от 12 января 2016 года N 26/1-15/25)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руководителя аппарата акима Актогайского района Павлодарской области от 12.01.2016 N 26/1-15/25).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организации и финансирования общественных работ,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обеспечения содействия занятости безработным гражданам акимат Актогайского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организаций, в которых будут проводиться общественные работы, виды, объемы и конкретные условия общественных работ, размеры оплаты труда участников и источники их финансирования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спрос и предложение на общественные работы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Батыргужинов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2015 года № 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общественные работы,</w:t>
      </w:r>
      <w:r>
        <w:br/>
      </w:r>
      <w:r>
        <w:rPr>
          <w:rFonts w:ascii="Times New Roman"/>
          <w:b/>
          <w:i w:val="false"/>
          <w:color w:val="000000"/>
        </w:rPr>
        <w:t>виды, объемы и конкретные условия общественных работ, размеры</w:t>
      </w:r>
      <w:r>
        <w:br/>
      </w:r>
      <w:r>
        <w:rPr>
          <w:rFonts w:ascii="Times New Roman"/>
          <w:b/>
          <w:i w:val="false"/>
          <w:color w:val="000000"/>
        </w:rPr>
        <w:t>оплаты труда участников и источники их финансирования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8"/>
        <w:gridCol w:w="2016"/>
        <w:gridCol w:w="2097"/>
        <w:gridCol w:w="5665"/>
        <w:gridCol w:w="1564"/>
      </w:tblGrid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и конкретные условия общественных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оплаты труда участников и источники их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благоустройство территорий – 30000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уборка мусора - 3000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весенняя обработка деревьев – 600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650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ликвидация мусора – 300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очистка территорий – 50,0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- 300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100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очистка территорий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- 20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3,0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- 150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10,0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территорий – 15000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- 1000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300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ликвидация мусора – 100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очистка территорий – 10,0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120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благоустройство территорий – 20000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- 1200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благоустройство памятников и обелисков, не требующее предварительной профессиональной подготовки работника – 200 квадратных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ликвидация мусора – 150 кубических 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очистка территорий – 10,0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- 400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80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10,0 гектар;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благоустройство памятников и обелисков, не требующее предварительной профессиональной подготовки работника – 100 квадратных метров.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40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- 100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50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5,0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 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Экологическое оздоровление региона (озеленение, очистка, благоустройство)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посадка цветов – 20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уборка мусора - 50 тонн;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весенняя обработка деревьев – 30 штук;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очистка территорий – 3,0 гектар.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часовой рабочий день с гибким графиком работы, продолжительность рабочего времени – не превышает 40 часов в неделю.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размере минимальной 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2015 года № 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0"/>
        <w:gridCol w:w="4354"/>
        <w:gridCol w:w="2938"/>
        <w:gridCol w:w="2938"/>
      </w:tblGrid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(количество человек)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Актогайского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Ауельбекского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Баскамыского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Жалаулинского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Жолболдинского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Караобинского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Кожамжарского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Муткеновского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Разумовского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Харьковского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Шолаксорского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