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bf5" w14:textId="818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Актогайскому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08 января 2015 года № 1. Зарегистрировано Департаментом юстиции Павлодарской области 16 января 2015 года № 4274. Утратило силу в связи с истечением срока действия (письмо руководителя аппарата акима Актогайского района Павлодарской области от 12 января 2016 года N 26/1-15/25)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Актогайского района Павлодарской области от 12.01.2016 N 26/1-15/25).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содействия занятости целевых групп населения,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дополнительный перечень лиц, относящихся к целевым группам населения по Актогайскому району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из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