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2eeb" w14:textId="97e2e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Сарыкамысского сельского округа города Экибастуза Павлодарской области от 31 марта 2015 года № 1. Зарегистрировано Департаментом юстиции Павлодарской области 21 апреля 2015 года № 4436. Утратило силу решением акима Сарыкамысского сельского округа города Экибастуза Павлодарской области от 09 сентября 2015 года N 2</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Сарыкамысского сельского округа города Экибастуза Павлодарской области от 09.09.2015 N 2.</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главного государственного ветеринарно-санитарного инспектора города Экибастуза, принимаю </w:t>
      </w:r>
      <w:r>
        <w:rPr>
          <w:rFonts w:ascii="Times New Roman"/>
          <w:b/>
          <w:i w:val="false"/>
          <w:color w:val="000000"/>
          <w:sz w:val="28"/>
        </w:rPr>
        <w:t>РЕШЕНИЕ:</w:t>
      </w:r>
      <w:r>
        <w:br/>
      </w:r>
      <w:r>
        <w:rPr>
          <w:rFonts w:ascii="Times New Roman"/>
          <w:b w:val="false"/>
          <w:i w:val="false"/>
          <w:color w:val="000000"/>
          <w:sz w:val="28"/>
        </w:rPr>
        <w:t xml:space="preserve">
      1. </w:t>
      </w:r>
      <w:r>
        <w:rPr>
          <w:rFonts w:ascii="Times New Roman"/>
          <w:b w:val="false"/>
          <w:i w:val="false"/>
          <w:color w:val="000000"/>
          <w:sz w:val="28"/>
        </w:rPr>
        <w:t>Установить ветеринарный режим с введением ограничительных мероприятий на территории фермерского хозяйства "Куандык", расположенного по адресу улица Ленина, дом 18, села Сарыкамыс Сарыкамысского сельского округа города Экибастуза в связи с выявлением болезни бруцеллез крупного рогатого скота.</w:t>
      </w:r>
      <w:r>
        <w:br/>
      </w:r>
      <w:r>
        <w:rPr>
          <w:rFonts w:ascii="Times New Roman"/>
          <w:b w:val="false"/>
          <w:i w:val="false"/>
          <w:color w:val="000000"/>
          <w:sz w:val="28"/>
        </w:rPr>
        <w:t xml:space="preserve">
      2. </w:t>
      </w:r>
      <w:r>
        <w:rPr>
          <w:rFonts w:ascii="Times New Roman"/>
          <w:b w:val="false"/>
          <w:i w:val="false"/>
          <w:color w:val="000000"/>
          <w:sz w:val="28"/>
        </w:rPr>
        <w:t>Государственным учреждениям "Отдел ветеринарии акимата города Экибастуза" (по согласованию), "Экибастузская городская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"Экибастузское городское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r>
        <w:br/>
      </w:r>
      <w:r>
        <w:rPr>
          <w:rFonts w:ascii="Times New Roman"/>
          <w:b w:val="false"/>
          <w:i w:val="false"/>
          <w:color w:val="000000"/>
          <w:sz w:val="28"/>
        </w:rPr>
        <w:t xml:space="preserve">
      3. </w:t>
      </w:r>
      <w:r>
        <w:rPr>
          <w:rFonts w:ascii="Times New Roman"/>
          <w:b w:val="false"/>
          <w:i w:val="false"/>
          <w:color w:val="000000"/>
          <w:sz w:val="28"/>
        </w:rPr>
        <w:t>Контроль за исполнением настоящего решения оставляю за собой.</w:t>
      </w:r>
      <w:r>
        <w:br/>
      </w:r>
      <w:r>
        <w:rPr>
          <w:rFonts w:ascii="Times New Roman"/>
          <w:b w:val="false"/>
          <w:i w:val="false"/>
          <w:color w:val="000000"/>
          <w:sz w:val="28"/>
        </w:rPr>
        <w:t xml:space="preserve">
      4. </w:t>
      </w:r>
      <w:r>
        <w:rPr>
          <w:rFonts w:ascii="Times New Roman"/>
          <w:b w:val="false"/>
          <w:i w:val="false"/>
          <w:color w:val="000000"/>
          <w:sz w:val="28"/>
        </w:rPr>
        <w:t>Настоящее решение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0"/>
        <w:gridCol w:w="4200"/>
      </w:tblGrid>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Сарыкамысского сельского</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округа города Экибастуза</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Сейсембаев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 учреждения</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"Отдел ветеринарии акимата</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города Экибастуза"</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 Садвакасов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"31" марта 2015 года</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 учреждения</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"Экибастузская городская территориальная</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 Комитета ветеринарного контроля</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 надзора Министерства сельского хозяйства</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 Жакенов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"31" марта 2015 года</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республиканского</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государственного учреждения</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"Экибастузское городское управление</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 защите прав потребителей</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Департамента по защите прав потребителей</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Павлодарской области Комитета</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 защите прав потребителей</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Министерства национальной экономики</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К.К. Токатов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"31" марта 2015 года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