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7271" w14:textId="49e7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ХХХIV сессия, V созыв) от 25 декабря 2014 года № 299/34 "О бюджете города Экибастуза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9 сентября 2015 года № 344/41. Зарегистрировано Департаментом юстиции Павлодарской области 22 сентября 2015 года № 4720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(ХLІІІ сессия, V созыв) от 25 августа 2015 года № 379/43 "О внесении изменений и дополнений в решение областного маслихата (ХХХVІІ сессия, V созыв) от 12 декабря 2014 года № 299/37 "Об областном бюджете на 2015 - 2017 годы",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ХХХIV сессия, V созыв) от 25 декабря 2014 года № 299/34 "О бюджете города Экибастуза на 2015 - 2017 годы" (зарегистрировано в Реестре государственной регистрации нормативных правовых актов за № 4268, опубликовано 22 января 2015 года в газете "Отарқа", 22 января 2015 года в газете "Голос Экибастуза")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"13 766 610" заменить цифрами "13 833 889";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"3 167 877" заменить цифрами "3 235 156";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"14 473 694" заменить цифрами "14 534 530";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"1 355 286" заменить цифрами "1 230 658";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"1 357 343" заменить цифрами "1 232 715";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"119 582" заменить цифрами "126 025";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"134 433" заменить цифрами " 140 876";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"- 2 181 952" заменить цифрами "-2 057 324";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"2 181 952" заменить цифрами "2 057 324";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ХLI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01"/>
        <w:gridCol w:w="396"/>
        <w:gridCol w:w="781"/>
        <w:gridCol w:w="2"/>
        <w:gridCol w:w="9"/>
        <w:gridCol w:w="4"/>
        <w:gridCol w:w="317"/>
        <w:gridCol w:w="319"/>
        <w:gridCol w:w="644"/>
        <w:gridCol w:w="4"/>
        <w:gridCol w:w="1300"/>
        <w:gridCol w:w="4922"/>
        <w:gridCol w:w="2"/>
        <w:gridCol w:w="2"/>
        <w:gridCol w:w="1399"/>
        <w:gridCol w:w="140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лицах,находящиеся в государственой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XLI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XLI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3108"/>
        <w:gridCol w:w="1573"/>
        <w:gridCol w:w="1291"/>
        <w:gridCol w:w="1291"/>
        <w:gridCol w:w="262"/>
        <w:gridCol w:w="262"/>
        <w:gridCol w:w="1573"/>
        <w:gridCol w:w="1292"/>
        <w:gridCol w:w="1293"/>
      </w:tblGrid>
      <w:tr>
        <w:trPr>
          <w:trHeight w:val="3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возмещение стоимости сельскохозяйственных животных, больных бруцеллезом, направляемых на санитарной убой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компенсацию потерь в связи с передачей функций государственных органов из вышестоящего уровня государственного управления в нижестоящий,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обеспечение деятельности неспециализированных ДЮСШ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обеспечение защищенного доступа общеобразовательных школ к сети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введение стандартов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проведение мероприятий, посвященных семидесятилетию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текущих мероприятий в моногородах,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текущее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субсидирование процентной ставки по кредитам банков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содержание штатной численности по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проведение мероприятий за счет резерва Правительства Республики Казахстан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XLI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</w:t>
      </w:r>
      <w:r>
        <w:br/>
      </w:r>
      <w:r>
        <w:rPr>
          <w:rFonts w:ascii="Times New Roman"/>
          <w:b/>
          <w:i w:val="false"/>
          <w:color w:val="000000"/>
        </w:rPr>
        <w:t>по администраторам бюджетных программ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676"/>
        <w:gridCol w:w="3549"/>
        <w:gridCol w:w="671"/>
        <w:gridCol w:w="1153"/>
        <w:gridCol w:w="3551"/>
      </w:tblGrid>
      <w:tr>
        <w:trPr/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бюджетных программ/назначение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