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76d" w14:textId="3781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24 июля 2015 года № 860/8. Зарегистрировано Департаментом юстиции Павлодарской области 21 августа 2015 года № 4670.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2015 года № 860/8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Экибастуза" является государственным органом Республики Казахстан, осуществляющим руководство в сфере культуры и развития языков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культуры и развития языков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культуры и развития языков акимата города Экибастуза": Республика Казахстан, Павлодарская область, 141206, город Экибастуз, улица Мәшһүр Жүсіп,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"Екiбастұз қаласы әкiмдiгiнiң мәдениет және тілдерді дамыту бөлiмi"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культуры и развития языков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культуры и развития языков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культуры и развития языков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культуры и развития языков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культуры и развития языков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 и развития языков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Экибастуза"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культуры и развития языков акимата города Экибастуза": создание, возрождение, сохранение, развитие и популяризация культуры и развития языков, обеспечение эффективного государственного управления и координации в целях реализации государственной политики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культуры и развития языков акимата города Экибастуза" является предоставление качественных и доступных услуг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культуры и развития языков акимата города Экибастуза" является осуществление на местном уровне государственной политики в сфере культуры и развития языков по вопросам возрождения, сохранения, развития и распространения казахской национальной культуры, других национальных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учреждений, предприятий всех форм собственности, общественных организаций и объединений в вопросах развития культуры и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об охране и использовании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конкурсов для проведения городских праздников с целью оптимизации расходования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конкурсов, семинаров, дискуссий, "круглых столов" по проблемам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для акимата и акима города, а также других вышестоящих организаций аналитических материалов и обзоров по результатам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координирует специальные программы развития культуры и языков в городе и сельской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содействует внедрению в быт традиций, праздников, обрядов и развитию художественных промыслов;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планово-финансовую работу в учреждениях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средств массовой информации и литературы по культуре и внедрению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работы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функций в пределах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хозяйствующих субъектов всех форм собственности (по согласованию) информацию для выполнения возложенных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уполномоченные органы в сфере культуры и развития языков предложения, связанные с реализацией задач, решение которых обеспечивает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привлекать в необходимых случаях, научных работников и специалистов для участия в разработке рекомендаций по проведению социологических исследований, прогнозированию и других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в установленном порядке семинары, совещания по вопросам культурной и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повышать квалификацию работников государственного учреждения "Отдел культуры и развития языков акимата города Экибастуза" на семинарах, курсах и других видах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"Отдел культуры и развития языков акимата города Экибастуза" в представительных и исполнительных органах города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защищать интересы работников в сфере культуры и развития языков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культуры и развития языков акимата города Экибастуза" взаимодействует с другими исполнительными органами, организациями и учреждениями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осуществление государственным учреждением "Отдел культуры и развития языков акимата города Экибастуза" деятельности, а также совершения сделок, не отвечающих предмету и целям его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культуры и развития языков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культуры и развития языков акимата города Экибастуза" назначается на должность и освобождается от должности акимом города Экибастуза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культуры и развития языков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культуры и развития языков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государственном учреждении "Отдел культуры и развития языков акимата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ежеквартальную сверку с органами казначейства по проведению платежей государственным учреждением "Отдел культуры и развития языков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культуры и развития языков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культуры и развития языков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 и развития языков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 и развития языков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культуры и развития языков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культуры и развития языков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 и развития языков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культуры и развития языков акимата города Экибастуза" осуществляются в соответствии с законодательством Республики Казахстан.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Коммунальное государственное казенное предприятие "Центр культуры "Атамура" отдела культуры и развития языков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Коммунальное государственное казенное предприятие "Городской центр культуры "Онер" отдела культуры и развития языков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Коммунальное государственное казенное предприятие "Дом Дружбы" отдела культуры и развития языков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Коммунальное государственное казенное предприятие "Центр "Досуг" отдела культуры и развития языков акимата города Экибастуза".</w:t>
      </w:r>
    </w:p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акимата города Экибастуза"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система" отдела культуры и развития языков акимата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