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7462" w14:textId="7157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категорий граждан, пользующихся физкультурно-оздоровительными услугами бесплатно или на льготных условиях, за исключением лиц с инвалидностью, а также размеров льгот на территории города Экибастуза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10 июля 2015 года № 789/7. Зарегистрировано Департаментом юстиции Павлодарской области 05 августа 2015 года № 4643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акимата города Экибастуза Павлодарской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932/12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мая 2015 года № 178 "Об утверждении Перечня категорий граждан, пользующихся физкультурно-оздоровительными услугами бесплатно или на льготных условиях, за исключением лиц с инвалидностью, а также размеров льгот", в целях оказания социальной помощи и доступности спортивной инфраструктуры,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города Экибастуза Павлодарской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932/12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Перечень категорий граждан, пользующихся физкультурно-оздоровительными услугами бесплатно или на льготных условиях, за исключением лиц с инвалидностью, а также размеры льгот на территории города Экибастуза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города Экибастуза Павлодарской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932/12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курирующего заместителя акима города Экибастуза.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 июля" 2015 года № 789/7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граждан, пользующихся физкультурно-оздоровительными</w:t>
      </w:r>
      <w:r>
        <w:br/>
      </w:r>
      <w:r>
        <w:rPr>
          <w:rFonts w:ascii="Times New Roman"/>
          <w:b/>
          <w:i w:val="false"/>
          <w:color w:val="000000"/>
        </w:rPr>
        <w:t>услугами бесплатно или на льготных условиях, за исключением лиц</w:t>
      </w:r>
      <w:r>
        <w:br/>
      </w:r>
      <w:r>
        <w:rPr>
          <w:rFonts w:ascii="Times New Roman"/>
          <w:b/>
          <w:i w:val="false"/>
          <w:color w:val="000000"/>
        </w:rPr>
        <w:t>с инвалидностью, а также размеры льгот на территории города Экибастуза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- в редакции постановления акимата города Экибастуза Павлодарской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932/12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граждан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льгот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– школьники из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школьники из детских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 ветераны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в размере 50% от стоимости оказываемых спортивных и физкультурно-оздоровительных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в размере 50% от стоимости оказываемых спортивных и физкультурно-оздоровительных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Льготы в размере 50% от стоимости оказываемых спортивных и физкультурно-оздоровительных услуг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Данный перечень распространяется на государственные физкультурно-оздоровительные и спортивные сооружения.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