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8b33" w14:textId="e4f8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(очередная ХХХIV сессия, V созыв) от 25 декабря 2014 года № 299/34 "О бюджете города Экибастуза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22 июня 2015 года № 328/39. Зарегистрировано Департаментом юстиции Павлодарской области 03 июля 2015 года № 4569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(ХLІІ сессия, V созыв) от 26 мая 2015 года № 372/42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(ХХХVІІ сессия, V созыв) от 12 декабря 2014 года № 299/37 "Об областном бюджете на 2015 - 2017 годы",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ХХХIV сессия, V созыв) от 25 декабря 2014 года № 299/34 "О бюджете города Экибастуза на 2015 - 2017 годы" (зарегистрировано в Реестре государственной регистрации нормативных правовых актов за № 4268, опубликовано 22 января 2015 года в газете "Отарқа", 22 января 2015 года в газете "Голос Экибастуза")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"16 183 564" заменить цифрами "13 766 610";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"10 546 738" заменить цифрами "10 511 370";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"39 005" заменить цифрами "42 156";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"22 000" заменить цифрами "45 207";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"5 575 821" заменить цифрами "3 167 877";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 цифры "16 881 638" заменить цифрами "14 473 694";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"140 409" заменить цифрами "1 355 286";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"142 466" заменить цифрами "1 357 343";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"128 592" заменить цифрами "119 582";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"5 841" заменить цифрами "14 851";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 - 967 075" заменить цифрами " - 2 181 952";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"967 075" заменить цифрами "2 181 952";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"Распределение сумм трансфертов органам местного самоуправления на 2015 год"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ХХХIX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328/39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299/34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45"/>
        <w:gridCol w:w="687"/>
        <w:gridCol w:w="900"/>
        <w:gridCol w:w="965"/>
        <w:gridCol w:w="1022"/>
        <w:gridCol w:w="959"/>
        <w:gridCol w:w="43"/>
        <w:gridCol w:w="4244"/>
        <w:gridCol w:w="2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лицах,находящиеся в государственой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ХХХIX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328/39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299/34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2027"/>
        <w:gridCol w:w="2027"/>
        <w:gridCol w:w="74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академика Алькея Маргулана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ХХХIX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328/39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299/34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2015 - 2017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017"/>
        <w:gridCol w:w="2539"/>
        <w:gridCol w:w="2085"/>
        <w:gridCol w:w="2085"/>
      </w:tblGrid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3 167 877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возмещение стоимости сельскохозяйственных животных, больных бруцеллезом, направляемых на санитарной убой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компенсацию потерь в связи с передачей функций государственных органов из вышестоящего уровня государственного управления в нижестоящий,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деятельности неспециализированных ДЮСШ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обследование психического здоровья детей и подростков,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обеспечение защищенного доступа общеобразовательных школ к сети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реализацию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введение стандартов специальных 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Плана мероприятий по обеспечению прав и улучшению качества жизни инвалидов,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проведение мероприятий, посвященных семидесятилетию Победы в Великой Отечественной войне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реализацию текущих мероприятий в моногородах,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текущее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субсидирование процентной ставки по кредитам банков 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предоставление грантов на развитие новых 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содержание штатной численности по регистрации актов гражданского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ХХХIX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328/39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299/34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по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2676"/>
        <w:gridCol w:w="3549"/>
        <w:gridCol w:w="671"/>
        <w:gridCol w:w="1153"/>
        <w:gridCol w:w="3551"/>
      </w:tblGrid>
      <w:tr>
        <w:trPr/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администраторов бюджетных программ/назначение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ХХХIX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328/39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299/34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органом местного самоуправления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2409"/>
        <w:gridCol w:w="3108"/>
        <w:gridCol w:w="990"/>
        <w:gridCol w:w="990"/>
        <w:gridCol w:w="3109"/>
      </w:tblGrid>
      <w:tr>
        <w:trPr/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им. академика А. Маргулана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