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9a45" w14:textId="3d09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финансов акимата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22 мая 2015 года № 581/6. Зарегистрировано Департаментом юстиции Павлодарской области 25 июня 2015 года № 4549. Утратило силу постановлением акимата города Экибастуза Павлодарской области от 23 января 2018 года № 54/1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Экибастуза Павлодарской области от 23.01.2018 № 54/1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финансов акимата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акимата города Экибастуза":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официальное опубликование настоящего постановления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иные необходимые меры, вытекающие из настоящего постановления.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Экибастуза.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мая 2015 года № 581/6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финансов акимата города Экибастуза"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Государственное учреждение "Отдел финансов акимата города Экибастуза" является государственным органом Республики Казахстан, осуществляющим руководство в сфере исполнения бюджета города Экибастуза, ведения бухгалтерского учета, бюджетного учета и бюджетной отчетности по исполнению бюджета города Экибастуза, управления районным коммунальным имуществом и принятие мер по его защите.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финансов акимата города Экибастуза"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финансов акимата города Экибастуза"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финансов акимата города Экибастуза"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финансов акимата города Экибастуза"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финансов акимата города Экибастуза"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финансов акимата города Экибастуза"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финансов акимата города Экибастуза"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государственного учреждения "Отдел финансов акимата города Экибастуза"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государственного учреждения "Отдел финансов акимата города Экибастуза": Республика Казахстан, Павлодарская область, 141200, город Экибастуз, улица Мәшһүр Жүсіп, дом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"Екібастұз қаласы әкімдігінің қаржы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"Отдел финансов акимата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Режим работы государственного учреждения "Отдел финансов акимата города Экибастуза"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 "Отдел финансов акимата города Экибастуза" устанавливается в следующем порядке: с 9.00 часов до 18.30 часов, перерыв на обед с 13.00 до 14.30 часов при пятидневной рабочей неделе, выходные дни: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Учредителем государственного учреждения "Отдел финансов акимата города Экибастуза" является государство в лице акимата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Положение является учредительным документом государственного учреждения "Отдел финансов акимата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государственного учреждения "Отдел финансов акимата города Экибастуза"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финансов акимата города Экибастуза"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финансов акимата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финансов акимата города Экибастуза"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доходы государственного бюджета.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финансов акимата города Экибастуза"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 Миссия: обеспечение реализации государственной политики в сфере исполнения местного бюджета и управления районным коммунальным имуществом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Цель: своевременное и полное освоение бюджетных средств и эффективное использование имущества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 деятельности: осуществление на городском уровне государственной политики в сфере исполнения местного бюджета и управление районным коммунальным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 организация исполнения бюджета и координация деятельности администраторов бюджетных программ по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управление районным коммунальным имуществом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 осуществление иных задач, возложенных на государственное учреждение "Отдел финансов акимата города экибастуза" законодательством и акиматом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 осуществляет составление, утверждение и ведение сводного плана финансирования по обязательствам, сводного плана поступлений и финансирования по платежам бюджета города Экибастуза в порядке, определенном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обеспечивает полноту и своевременность администрируемых поступлений и осуществляет мониторинг за их поступлением, возвратом излишне (ошибочно) уплачиваемых сумм поступлений или их зачетом в счет погашения задолженностей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 осуществляет управление бюджетными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 согласовывает сводные планы администраторов программ по поступлениями и расходованию денег от реализации государственными учреждениями товаров (работ, услуг), остающихся в их распоряжении;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 осуществляет бюджетный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 осуществляет ведение бухгалтерского учета, бюджетного учета и бюджетной отчетности по исполнению бюджета города Экибастуза;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 составляет отчетность, установленную уполномоченным органом по государственным закупкам товаров,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 разрабатывает правовые акты в сфере управления районным коммунальным имуществом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 выполняет функции по управлению районным коммунальным имуществом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 получает предварительное согласие местного исполнительного органа области по приватизации районного коммунального имущества, включенного в перечень объектов районного коммунального имущества, приватизация которых может производиться с предварительного согласия местного исполнительного органа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 проводит конкурс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по определению периодического печатного издания для опубликования извещения о проведении торгов по приватизации районного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 проводит мероприятия по закреплению районного коммунального имущества за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 разрабатывает акты о передаче районного коммунального имущества в уставный капитал товариществ с ограниченной ответственностью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 разрабатывает решения об использовании районного коммунального имущества, в том числе, о передаче в имущественный наем (аренду) безвозмездное пользование и доверительное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 организует учет, хранение, оценку и дальнейшее использование районного коммунального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имущества, находок, безнадзорных животных, безвозмездно перешедших в порядке, установленном законодательством Республики Казахстан, в коммунальную собственность, доли кладов, не содержащих вещей, относящихся к культурным ценностям;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 осуществляет приватизацию районного коммунального имущества, в том числе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 предоставляет районное коммунальное имущество в имущественный наем (аренду), доверительное управление физическим и негосударственным юридическим лицам без права последующего выкупа, с правом последующего выкупа, или правом последующей передачи в собственность субъектам малого предпринимательства на безвозмездной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 осуществляет контроль за своевременностью распределения чистого дохода между участниками товарищества с ограниченной ответственностью, доля участия в уставном капитале которого принадлежит государству;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 разрабатывает акты по вопросам управления подведомственными юридическими лицами, обеспечивает их реализацию;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 рассматривает, согласовывает, утверждает, осуществляет контроль, анализ выполнения планов развития подведомственных товариществ с ограниченной ответственностью с государственным участием, отчеты по их исполнению;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 осуществляет контроль за использованием и сохранностью имущества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 проводит работу по выявлению бесхозяйного, брошенного (оставленного) движимого и недвижимого имущества юридических и физических лиц и постановке на учет квартир в качестве бесхозяйного недвижимого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 предъявляет иски (иные заявления) и выступает в судах самостоятельно и через представителя по делам, связанными с функциями государственного учреждения "Отдел финансов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 проводит необходимые процедуры по принятию в коммунальную собственность как жилых, так и нежилых объектов и регистрации права коммунальной собственности города Экибастуза;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 осуществляет иные функции возложенные на государственное учреждение "Отдел финансов акимата города Экибастуза"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 запрашивать и получать от управления государственных доходов по городу Экибастуз, других территориальных органов, а также бюджетных учреждений информацию о суммах поступлений налогов и других обязательных платежей в бюджет, статистические материалы по форме и в сроки, установленные законодательством Республики Казахстан, иные материалы, необходимые для организации его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запрашивать и получать от государственных органов, юридических лиц с участием государства, уполномоченных органов необходимые финансовые и иные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 получать от администраторов бюджетных программ расчетные бухгалтерские балансы, отчеты необходимые для организации исполнения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 проводить в установленном порядке семинары, совещания по вопросам исполнения бюджета, бухгалтерского учета, государственных закупок, управления районным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 запрашивать и получать от коммунальных государственных юридических лиц, юридических лиц с участием государства, уполномоченных органов необходимые финансовые и иные документы, информацию по вопросам, связанным с наличием и использованием районного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 рассматривать дела об административных правонарушениях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 осуществлять иные права и обязанности в соответствии с законодательством Республики Казахстан.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финансов акимата города Экибастуза"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 Руководство государственного учреждения "Отдел финансов акимата города Экибастуза" осуществляется первым руководителем, который несет персональную ответственность за выполнение возложенных на государственное учреждение "Отдел финансов акимата города Экибастуза"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государственного учреждения "Отдел финансов акимата города Экибастуза" назначается на должность и освобождается от должности акимом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государственного учреждения "Отдел финансов акимата города Экибастуза":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 организует и руководит работой государственного учреждения "Отдел финансов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издает приказы и дает указания, обязательные для всех работников государственного учреждения "Отдел финансов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 в установленном законодательством порядке осуществляет поощрение работников, оказание материальной помощи,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 представляет государственное учреждение "Отдел финансов акимата города Экибастуза"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 в соответствии с законодательством Республики Казахстан заключает договора и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 организовывает работу по противодействию коррупции и несет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 обеспечивает ежеквартальную сверку с органами казначейства по проведению платежей государственным органом, в том числе на соответствующие счета получателей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финансов акимата города Экибастуза"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администрацией государственного учреждения "Отдел финансов акимата города Экибастуза" и трудовым коллективом регулируются действующим законодательством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"Отдел финансов акимата города Экибастуза" и акиматом города Экибастуза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"Отдел финансов акимата города Экибастуза" и уполномоченным органом соответствующей отрасли регулируются действующим законодательством Республики Казахстан.</w:t>
      </w:r>
    </w:p>
    <w:bookmarkEnd w:id="10"/>
    <w:bookmarkStart w:name="z3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финансов акимата города Экибастуза"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 Государственное учреждение "Отдел финансов акимата города Экибастуза"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финансов акимата города Экибастуза" формируется за счет имущества, переданного ему собственником, а также имущества,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государственным учреждением "Отдел финансов акимата города Экибастуза",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финансов акимата города Экибастуза"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"/>
    <w:bookmarkStart w:name="z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финансов акимата города Экибастуза"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 Реорганизация и упразднение государственного учреждения "Отдел финансов акимата города Экибастуза" осуществляются в соответствии с законодательством Республики Казахстан.</w:t>
      </w:r>
    </w:p>
    <w:bookmarkEnd w:id="14"/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находящихся в ведении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финансов акимата города Экибастуза"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 Товарищество с ограниченной ответственностью "Офис-сервис";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Товарищество с ограниченной ответственностью "Информационный центр – "Екібастұз дауысы";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 Товарищество с ограниченной ответственностью "Экибастузлифт";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 Товарищество с ограниченной ответственностью "Муниципальный рынок города Экибастуза".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