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14d8" w14:textId="b611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 и градостроительства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15 мая 2015 года № 547/6. Зарегистрировано Департаментом юстиции Павлодарской области 17 июня 2015 года № 4531. Утратило силу постановлением акимата города Экибастуза Павлодарской области от 23 января 2018 года № 54/1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23.01.2018 № 54/1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 и градостроительства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архитектуры и градостроительства акимата города Экибастуза":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настоящего постановления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необходимые меры, вытекающие из настоящего постановления.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Экибастуза.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2015 года № 547/6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архитектуры и градостроительства акимата города Экибастуза"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Государственное учреждение "Отдел архитектуры и градостроительства акимата города Экибастуза" является государственным органом, осуществляющим руководство в сфере архитектурной, градостроительной и строительной деятельности в городе Экибастузе.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архитектуры и градостроительства акимата города Экибастуза"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архитектуры и градостроительства акимата города Экибастуза"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архитектуры и градостроительства акимата города Экибастуза"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архитектуры и градостроительства акимата города Экибастуза"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архитектуры и градостроительства акимата города Экибастуза"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архитектуры и градостроительства акимата города Экибастуза"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архитектуры и градостроительства акимата города Экибастуза"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"Отдел архитектуры и градостроительства акимата города Экибастуза"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"Отдел архитектуры и градостроительства акимата города Экибастуза": Республика Казахстан, Павлодарская область, 141202, город Экибастуз, улица Масхута Дуйсенбаева, дом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"Екібастұз қаласы әкімдігінің сәулет және қала құрылысы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архитектуры и градостроительства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"Отдел архитектуры и градостроительства акимата города Экибастуза"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"Отдел архитектуры и градостроительства акимата города Экибастуза" устанавливается в следующем порядке: с 9.00 часов до 18.30 часов, перерыв на обед с 13.00 до 14.30 часов при пятидневной рабочей неделе, выходные дни: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"Отдел архитектуры и градостроительства акимата города Экибастуза" является государство в лице акимата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государственного учреждения "Отдел архитектуры и градостроительства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"Отдел архитектуры и градостроительства акимата города Экибастуза"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архитектуры и градостроительства акимата города Экибастуза"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архитектуры и градостроительства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архитектуры и градостроительства акимата города Экибастуза"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и обязанности государственного учреждения "Отдел архитектуры и</w:t>
      </w:r>
      <w:r>
        <w:br/>
      </w:r>
      <w:r>
        <w:rPr>
          <w:rFonts w:ascii="Times New Roman"/>
          <w:b/>
          <w:i w:val="false"/>
          <w:color w:val="000000"/>
        </w:rPr>
        <w:t>градостроительства акимата города Экибастуза"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 Миссия государственного учреждения "Отдел архитектуры и градостроительства акимата города Экибастуза": реализация государственной архитектурной и градостроительной политики на территории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"Отдел архитектуры и градостроительства акимата города Экибастуза" является формирование полноценной среды обитания и жизнедеятельности человека, устойчивое развитие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"Отдел архитектуры и градостроительства акимата города Экибастуза" является обеспечение государственного контроля за соблюдением норм законодательства архитектурной, градостроительной и строительной деятельности, взаимодействие с территориальными подразделениями в сфере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соблюдение субъектами архитектурной и градостроительной деятельности норм законодательства, устойчивого развития города и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соблюдение субъектами архитектурной и градостроительной деятельности требований, установленных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обеспечение благоприятной среды обитания и жизнедеятельности при осуществлении архитектурной и градостроительной деятельности, устойчивое развитие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координация деятельности по реализации утвержденного в установленном законодательством порядке генерального плана, комплексной схемы градостроительного планирования прилегающих территорий, отнесенных в установленном законодательством порядке к зоне влияния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 осуществление полномочий,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взаимодействие с территориальными подразделениями государственной архитектурно-строительной инспекции по вопросам, входящим в компетенцию государственного учреждения "Отдел архитектуры и градостроительства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ведение государственного градостроительного кадастра базового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 осуществление полномочий,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разработка правил застройки территории города Экибастуза;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организация разработки и реализация градостроительных проектов, проектов детальной планировки, застройки города 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 информирование населения о планируемой застройке территории либо других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 ведение мониторинга строящихся (намечаемых к строительству) объектов и комплексов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 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 и сооружений, инженерных и транспортных коммуникаций, а также об инженерной подготовке территорий, благоустройстве и озеленении, консервации строек (объектов), проведение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 организация работ по приемке в установленном законодательством порядке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 предъявление исков и выступление в судах самостоятельно или через представителя по делам, связанных с функциями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 осуществление приема заявлений и обращений граждан, организаций, предприятий и учреждений города по вопросу строительства и реконструкции существующих объектов и обеспечение контроля за их рассмотрением;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 предоставление государственных услуг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 осуществление иных функций в пределах полномочий,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получать в установленном порядке информацию и материалы, необходимые для исполнения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проводить разъяснительную работу по вопросам, относящимся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 рассматривать дела об административных правонарушениях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пользоваться банками данных государственных органов, архивов, научных библиотек;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разрабатывать проекты нормативных и правовых актов по вопросам архитектуры и градостроительства, представлять их на рассмотрение акимата и акима города.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архитектуры и градостроительства акимата города Экибастуза"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 Руководство государственным учреждением "Отдел архитектуры и градостроительства акимата города Экибастуза" осуществляется первым руководителем, который несет персональную ответственность за выполнение возложенных на государственное учреждение "Отдел архитектуры и градостроительства акимата города Экибастуза"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архитектуры и градостроительства акимата города Экибастуза" назначается на должность и освобождается от должности акимом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"Отдел архитектуры и градостроительства акимата города Экибастуза":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организует и руководит работой государственного учреждения "Отдел архитектуры и градостроительства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определяет обязанности и полномочия сотрудников государственного учреждения "Отдел архитектуры и градостроительства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в соответствии с законодательством назначает на должности и освобождает от должностей сотрудников государственного учреждения "Отдел архитектуры и градостроительства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в установленном законодательством порядке поощряет и налагает дисциплинарные взыскания на сотрудников государственного учреждения "Отдел архитектуры и градостроительства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издает приказы и дает указания, обязательные для всех работников государственного учреждения "Отдел архитектуры и градостроительства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представляет государственное учреждение "Отдел архитектуры и градостроительства акимата города Экибастуза"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организовывает работу по противодействию коррупции и несет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 обеспечивает ежеквартальную сверку с органами казначейства по проведению платежей государственного учреждения "Отдел архитектуры и градостроительства акимата города Экибастуза", в том числе на соответствующие счета получателей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архитектуры и градостроительства акимата города Экибастуза"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администрацией государственного учреждения "Отдел архитектуры и градостроительства акимата города Экибастуза" и трудовым коллективом регулируются действующим законодательством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архитектуры и градостроительства акимата города Экибастуза" и акиматом города Экибастуза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архитектуры и градостроительства акимата города Экибастуза" и уполномоченным органом соответствующей отрасли регулируются действующим законодательством Республики Казахстан.</w:t>
      </w:r>
    </w:p>
    <w:bookmarkEnd w:id="10"/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архитектуры и градостроительства акимата города Экибастуза"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 Государственное учреждение "Отдел архитектуры и градостроительства акимата города Экибастуза"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архитектуры и градостроительства акимата города Экибастуза"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"Отдел архитектуры и градостроительства акимата города Экибастуза",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архитектуры и градостроительства акимата города Экибастуза"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"/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архитектуры и градостроительства акимата города Экибастуза"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"Отдел архитектуры и градостроительства акимата города Экибастуза" осуществляются в соответствии с законодательством Республики Казахстан.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