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0d3c" w14:textId="1570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30 апреля 2015 года № 314/36. Зарегистрировано Департаментом юстиции Павлодарской области 27 мая 2015 года № 4492. Утратило силу решением Экибастузского городского маслихата Павлодарской области от 8 января 2021 года № 499/64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08.01.2021 № 499/64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Увеличить размер базовых ставок налога на земли населенных пунктов, выделенные под автостоянки (паркинги),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№314/36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Экибастуз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853"/>
        <w:gridCol w:w="3060"/>
        <w:gridCol w:w="2653"/>
        <w:gridCol w:w="1088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назначение земельного участка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бесплатной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транспортных средств маломобильных групп населения и велотранспорта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 (паркинги), где в течение суток на одном месте паркуются грузовые машины и используется суточные или почасовой режим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грузовых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(парикнги), парковочные места,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бесплатной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здания, строения, сооружения с автостоянкой (паркингом)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автостоянки (паркинги), связанные с капитальным строительством с постоянно закрепленными местами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с ежегодной фиксированной оплатой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автостоянки (паркинга)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течение суток на одном месте паркуются машины и используется суточный или часовой тариф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№314/36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увеличения базовых ставок налога на земли, выделенные под автостоянки</w:t>
      </w:r>
      <w:r>
        <w:br/>
      </w:r>
      <w:r>
        <w:rPr>
          <w:rFonts w:ascii="Times New Roman"/>
          <w:b/>
          <w:i w:val="false"/>
          <w:color w:val="000000"/>
        </w:rPr>
        <w:t>(паркинги), в зависимости от категории автостоянки (паркинги)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8724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базовых ставок налога на земли, выделенные под автостоянки (паркинги)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