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b664" w14:textId="902b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апреля 2015 года № 417/4. Зарегистрировано Департаментом юстиции Павлодарской области 19 мая 2015 года № 4463. Утратило силу постановлением акимата города Экибастуза Павлодарской области от 23 января 2018 года № 54/1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23.01.2018 № 54/1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ветеринарии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советника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417/4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города Экибастуза"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"Отдел ветеринарии акимата города Экибастуза"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акимата города Экибастуза"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акимата города Экибастуза"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акимата города Экибастуза"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акимата города Экибастуза"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органа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ветеринарии акимата города Экибастуза"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ветеринарии акимата города Экибастуза": Республика Казахстан, Павлодарская область, 141203, город Экибастуз, улица 50-летия города Экибастуза,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"Екібастұз қаласы әкімдігінің ветеринария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языке: государственное учреждение "Отдел ветеринарии акимата города Экибастуза".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ветеринарии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ветеринарии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 и праздничные дни.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ветеринарии акимата города Экибастуза" является государство в лице акимата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ветеринарии акимата города Экибастуза"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ветеринарии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акимата города Экибастуза"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акимата города Экибастуза"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"Отдел ветеринарии акимата города Экибастуза":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ветеринарии акимата города Экибастуза" является обеспечение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ветеринарии акимата города Экибастуза" является охрана здоровья населения от болезней, общих для человека и животных; защита животных от болезней и их лечение; обеспечение ветеринарно-санитарной безопасности;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обеспечение ветеринарно-санитарной безопастности;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 предупреждение и ликвидация загрязнения окружающей среды при осуществлении физическими и юридическими лицами деятельности в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оказание государственных услуг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реализация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утверждает планы ветеринарных мероприятий по обеспечению ветеринарно-санитарной безопастности на территории соответствующей административно-территориальной еденицы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организовывает хранение, транспортировку (доставку)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разрабатывает и представляет в уполномоченный орган перечень энзоотических болезней животных профилактика и диагностика,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осуществляет государственный закуп ветеринарных препаратов по профилактике и диагностике энзоотических болезней животных, услуг по их профилактике и диагностике, организацию их хранения и транспортировку (доставку)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осуществляет ведение, свод, анализ ветеринарный учет и отчетность и предоставляют их в уполномоченный орган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организует и проводит просветительскую работу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обеспечивает выполнение ветеринарных мероприятий по профилактике особо опасных болезней по перечню, утвержденному Правительством Республики Казахстан, а также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определяет места для выпаса животных на землях населенного пункта при возникновении неблагополучной эпизоотической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 возмещает владельцам стоимости изымаемых и уничтожаемых больных животных,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 проведение эпизоотического мониторинга,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 организация и осуществление государственного ветерннарно-санитарного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ветеринарии, за исключением производства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составление акта государственного ветеринарно-санитарного контроля и надзора в отношении физических и юридических лиц;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16)  издание обязательных к исполнению актов государственных ветеринарных врачей;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 реализация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принимать решения о приостановлении или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выносить в адрес акимата города Экибастуза предложение: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создании чрезвычайных противоэпизоотических комиссий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установлении ветеринарного режима карантинной зоны с введением карантинного режима или ограничительных мероприятий направленные на предотвращение распространения и ликвидацию заразных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снятии ограничительных мероприятий или карантина направленного на предотвращение распространения и ликвидацию заразных болезней животных;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 принимает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ветеринарии акимата города Экибастуза" взаимодействует с другими исполнительными органами, организациями и учреждениями города.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города Экибастуза"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государственным учреждением "Отдел ветеринарии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акимата города Экибастуза"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ветеринарии акимата города Экибастуза" назначается на должность и освобождается от должности акимом города Экибастуза в соответствии с законодателсьвом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ветеринарии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определяет обязанности и полномочия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в установленном законодательством порядке поощряет и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представляет государственное учреждение "Отдел ветеринарии акимата города Экибастуза"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принимает меры, направленные на противодействие коррупции в государственном органе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обеспечивает ежеквартальную сверку с органами казначейства по проведению платежей государственным органом, в том числе на соответствующие счета получателей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осуществляет иные полномочия в соответствии с законодательством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ветеринарии акимата города Экибастуза"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ветеринарии акимата города Экибастуза" и трудовым коллективом регулируются действующим законодательством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ветеринарии акимата города Экибастуза" и акиматом города Экибастуза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ветеринарии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города Экибастуза"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 Государственное учреждение "Отдел ветеринарии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ветеринарии акимата города Экибастуза"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ветеринарии акимата города Экибастуза",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"Отдела ветеринарии акимата города Экибастуза"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 Реорганизация и упразднение государственного учреждения "Отдел ветеринарии акимата города Экибастуза" осуществляются в соответствии с законодательством Республики Казахстан.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города Экибастуза"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на праве хозяйственного ведения "Ветеринарная станция города Экибастуза" отдела ветеринарии акимата города Экибастуза.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