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c849" w14:textId="9d9c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Экибастуза от 21 января 2015 года № 63/1 "Об организации общественных работ в городе Экибастузе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03 апреля 2015 года № 355/4. Зарегистрировано Департаментом юстиции Павлодарской области 30 апреля 2015 года № 4453. Утратило силу в связи с истечением срока действия (письмо руководителя аппарата акима города Экибастуза Павлодарской области от 31 декабря 2015 года N 24/1-23/1185)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города Экибастуза Павлодарской области от 31.12.2015 N 24/1-23/1185).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статьями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Правилами организации и финансирования общественных работ, 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21 января 2015 года № 63/1 "Об организации общественных работ в городе Экибастузе на 2015 год" (зарегистрировано в Реестре государственной регистрации нормативных правовых актов за № 4288 от 29 января 2015 года, опубликовано 5 февраля 2015 года в газетах "Отарқа" № 5 (1255) и "Голос Экибастуза" № 5 (3067), (далее – постановление),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дополнить строками "16", "17", "18"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дополнить строками "16", "17", "18" согласно приложению 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строке 1, в графах 3 "Спрос (заявленная потребность рабочих мест)", 4 "Предложение (утверждено рабочих мест)" цифру "50" заменить цифрой "60".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апреля 2015 года № 355/4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общественные работы,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общественных работ, размеры оплаты</w:t>
      </w:r>
      <w:r>
        <w:br/>
      </w:r>
      <w:r>
        <w:rPr>
          <w:rFonts w:ascii="Times New Roman"/>
          <w:b/>
          <w:i w:val="false"/>
          <w:color w:val="000000"/>
        </w:rPr>
        <w:t>труда и источники их финансирования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2021"/>
        <w:gridCol w:w="2463"/>
        <w:gridCol w:w="3853"/>
        <w:gridCol w:w="3132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"Павлодарский областной наркологический диспансер"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организациях, проведение общественных компаний, опросов общественного мнения. Мероприятия культурно-массового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листовок, справочников – 699 шт.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анонимного анкетирования – 25 шт.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приглашений – 699 шт.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2015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земельных отношений акимата города Экибастуза"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документов, курьерская работа – 1500 шт.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2015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документов, курьерская работа – 500 шт.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заработная плата, установленная законодательством Республики Казахстан на 2015 год, 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апреля 2015 года № 355/4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5123"/>
        <w:gridCol w:w="2717"/>
        <w:gridCol w:w="2353"/>
      </w:tblGrid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 рабочих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 рабочих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"Павлодарский областной наркологический диспансер"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земельных отношений акимата города Экибастуза"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