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21b6" w14:textId="2e7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автомобильных дорогах Экибастуз - Бескауга и Экибастуз - Майкаин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10 апреля 2015 года № 4. Зарегистрировано Департаментом юстиции Павлодарской области 24 апреля 2015 года № 4442. Утратило силу решением акима города Экибастуза Павлодарской области от 05 августа 2015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Экибастуза Павлодарской области от 05.08.2015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принимаю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Объявить чрезвычайную ситуацию природного характера на автомобильных дорогах Экибастуз - Бескауга и Экибастуз - Майкаин.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Ввести режим чрезвычайной ситуации функционирования вышеуказанных автомобильных дорог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курирующего заместителя акима города Экибастуз.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