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2260" w14:textId="c722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XXXIV сессия, V созыв) от 25 декабря 2014 года № 299/34 "О бюджете города Экибастуза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12 марта 2015 года № 309/35. Зарегистрировано Департаментом юстиции Павлодарской области 30 марта 2015 года № 4401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(XXХІХ (внеочередная) сессия, V созыв) от 24 февраля 2015 года № 332/39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(XXХVІІ сессия, V созыв) от 12 декабря 2014 года № 299/37 "Об областном бюджете на 2015 - 2017 годы"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ХХХIV сессия, V созыв) от 25 декабря 2014 года № 299/34 "О бюджете города Экибастуза на 2015 - 2017 годы" (зарегистрировано в Реестре государственной регистрации нормативных правовых актов за № 4268, опубликовано 22 января 2015 года в газете "Отарқа", 22 января 2015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"16 471 823" заменить цифрами "16 183 564";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"10 856 340" заменить цифрами "10 546 738";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"5 554 478" заменить цифрами "5 575 821";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 цифры "16 340 590" заменить цифрами "16 881 638";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сальдо по операциям с финансовыми активами – 128 592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134 433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5 841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"-140 409" заменить цифрами "-967 075";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"140 409" заменить цифрами "967 075";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"100" заменить цифрами "90";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"100" заменить цифрами "77,8";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"12 000" заменить цифрами "27 000";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309/35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2015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342"/>
        <w:gridCol w:w="1342"/>
        <w:gridCol w:w="5079"/>
        <w:gridCol w:w="2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сельского хозяйства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 в сфере сельского 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транспортной 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309/35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2015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309/35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2015-2017 годы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3699"/>
        <w:gridCol w:w="1472"/>
        <w:gridCol w:w="1208"/>
        <w:gridCol w:w="1208"/>
        <w:gridCol w:w="245"/>
        <w:gridCol w:w="245"/>
        <w:gridCol w:w="1472"/>
        <w:gridCol w:w="1209"/>
        <w:gridCol w:w="1210"/>
      </w:tblGrid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возмещение стоимости сельскохозяйственных животных, больных бруцеллезом, направляемых на санитарной убой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обеспечение деятельности неспециализированных ДЮСШ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защищенного доступа общеобразовательных школ к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мероприятий, посвященных семидесятилетию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текущих мероприятий в моногородах,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предоставление грантов на развитие новых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уровня оплаты труда административных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