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5f49" w14:textId="5ef5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Экибастуза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12 марта 2015 года № 264/3. Зарегистрировано Департаментом юстиции Павлодарской области 13 марта 2015 года № 4360. Утратило силу постановлением акимата города Экибастуза Павлодарской области от 31 августа 2016 года № 968/9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31.08.2016 № 968/9.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Экибастуза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Экибастуза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официальное опубликование настоящего постановления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2015 года № 264/3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Экибастуза Павлодарской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Экибастуза Павлодарской области" является государственным органом Республики Казахстан, осуществляющим руководство в сфере государственного местного управления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Экибастуза Павлодарской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Экибастуза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Президента, Правительства Республики Казахстан, иными нормативными правовыми актами, а также настоящем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города Экибастуза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Экибастуза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города Экибастуза Павлодарской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Экибастуза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Экибастуза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Экибастуза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города Экибастуза Павлодарской области": Республика Казахстан, Павлодарская область, 141200, город Экибастуз, улица Мәшһүр Жүсіп,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"Павлодар облысы Екібастұз қаласы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официальном языке: государственное учреждение "Аппарат акима города Экибастуза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"Аппарат акима города Экибастуза Павлодарской области"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"Аппарат акима города Экибастуза Павлодарской области"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"Аппарат акима города Экибастуза Павлодарской области"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"Аппарат акима города Экибастуза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"Аппарат акима города Экибастуза Павлодарской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Государственному учреждению "Аппарат акима города Экибастуза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Экибастуза Павлодарской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Экибастуза Павлодарской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"Аппарат акима города Экибастуза Павлодарской области": проведение государственной политики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"Аппарат акима города Экибастуза Павлодарской области" является обеспечение деятельности акимата и акима города по реализации государственной политики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"Аппарат акима города Экибастуза Павлодарской области" является осуществление информационно-аналитического, организационно-правового и материально-технического обеспечения деятельности акима и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деятельности акима и акимата города по проведению государственной политики на вверенной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местных исполнительных органов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выработке планов социально-экономического развития города, совершенствования механизма и тактики осуществления социально-экономических реформ в соответствии со стратегией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взаимодействие с областными и местными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реализация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обеспечивает организационную, правовую, информационно-аналитическую, консультативную, материально–техническую подготовку и проведение заседаний акимата города, мероприятий, совещаний, семинаров с участием акима города, визитов иностранных делегаций, выездов акима города в сельские округа, поселки и села города Экибастуза;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нормотворческую деятельность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 акиму города предложения по основным направлениям формирования эффективного государственного механизма правовой защиты граждан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укреплению законности и правопорядка, совершенствованию механизма нормотворческой деятельности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правовую экспертизу нормативных правовых и правовых актов, вносимых на рассмотрение акиму города, участвует в разработке проектов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полномочия акима города в отношениях с городским маслихатом (далее – Маслихат):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регулярно информирует акима города о состоянии нормотворческой деятельности в Маслихате и в его постоянных комиссиях, рассматриваемых ими вопросов, разъясняет позицию акима города по проектам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 акиму города предложения по определению приоритетности рассмотрения Маслихатом проектов решений, созыву в период между сессиями внеочередных заседаний Маслихата, целесообразности присутствия акима города на заседаниях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участвует в разработке и контроле за выполнением городских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соответствии с законодательством Республики Казахстан вносит предложения акиму города по награждению государственными наградами, поощрениями акима города и присвоению почетных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 предложения акиму города об образовании, упразднении и реорганизации государственных и консультативно-совещательных органов, непосредственно подчиненных и подотчетных акиму и акимату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взаимодействие и координацию деятельности государственных и консультативно-совещательных органов, непосредственно подчиненных и подотчетных акиму и акимату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обеспечивает реализацию полномочий акима города в вопросах административно-территориального устройства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реализует полномочия акима города в сфере региональной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прогнозирование и выработку предложений для акима города по стратегии региональной политики, конструктивной совместной работе представительных и исполнительных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взаимодействие акима города с акимами сельских округов, поселков и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контроль за безусловным и исчерпывающим выполнением актов и поручений акима города всеми государственными органами и должностными лицами, соответствием актов исполнительных органов, финансируемых из местного бюджета,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информационно-аналитическое обеспечение деятельности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анализ внутриполитической ситуации, работы государственных органов города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общественно-значимым проблемам;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сбор, обработку информации и обеспечивает акима города информационно-аналитическими материалами по вопросам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установление и постоянное развитие связей акима города с общественностью через средства массовой информации, участвует в разъяснении принимаемых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обеспечивает проведение кадровой политики в городе Экибастузе: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анализирует состояние кадровой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формирует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уровень профессиональной подготовки государственных служащих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оформляет материалы при назначении на должность и освобождении от должности, решает иные вопросы, связанные с прохождением государственой службы должностными лицами, назначаемыми и согласуемыми с акимом города,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аттестацию государственных служащих государственного учреждения, других должностных лиц, назначаемых и согласуемых с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документационное обеспечение деятельности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ведет регистрацию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публикацию, надлежащее оформление и рассылку актов акимата и акима города, документов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рассматривает служебные документы и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личный прием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анализ документооборота, в том числе, корреспонденции, поступающей в адрес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хранение, систематизацию и кодификацию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принимает меры, направленные на внедрение государственного языка, соблюдение правил делопроизводства и их совершенствование, улучшение стиля и методов работы, внедрение новых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переход на полный внутренний электронный документооборот с использованием средств ЭЦП без дублирования на бумажных носителях, сделав исключение только для документов с постоянными сроками архивного хранения в аппарате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обеспечивает соблюдение режима секретности в государственном учреждении, оформляет материалы на допуск к секретным документам должностных лиц, назначаемых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экспертизу и в необходимых случаях, доработку проектов актов акимата и акима города, подготовленных исполнительными органами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проводит государственные закупки товаров (работ, услуг)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и обеспечивает исполнение законодательства Республики Казахстан по вопросам регистрации актов гражданского состояния: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государственную регистрацию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ведет архивный фонд записей актов гражданского состояния и контроль за его состоянием;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сохранность и правильность заполнения гербовых бланков всех видов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внесение сведений в регистрационный пункт "ЗАГС";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другие функции,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"Аппарат акима города Экибастуза Павлодарской области"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реализацию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"Аппарат акима города Экибастуза Павлодарской области" взаимодействует с другими исполнительными органами, организациями и учреждениями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Экибастуза Павлодарской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государственного учреждения "Аппарат акима города Экибастуза Павлодарской области" осуществляется руководителем аппарата, который несет персональную ответственность за выполнение возложенных на государственный орган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государственного учреждения "Аппарат акима города Экибастуза Павлодарской области" назначается и освобождается от должности акимом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руководителя государственного учреждения "Аппарат акима города Экибастуза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утверждении акимату города Положение о государственном учреждении "Аппарат акима города Экибастуза Павлодарской области", вносит предложения по его структуре и штату;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координирует работу структурных подразделений государственного учреждения "Аппарат акима города Экибастуза Павлодарской области",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 предложения акиму города по кандидатурам для назначения на руководящие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указания, обязательные для всех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"Аппарат акима города Экибастуза Павлодарской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ежеквартальную сверку с органами казначейства по проведению платежей государственным органом,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вносит на рассмотрение акиму города предложения о наложении либо снятии дисциплинарных взысканий на должностных лиц, назначаемых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утверждает Положения о структурных подразделениях государственного учреждения "Аппарат акима города Экибастуза Павлодарской области",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координирует работу по контролю за выполнением актов акимата и акима города, его поручений, прохождения документов в государственном учреждении "Аппарат акима города Экибастуза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представляет на подпись и рассмотрение акиму города проекты актов акимата и акима города, а так же иные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утверждает смету расходов государственного учреждения "Аппарат акима города Экибастуза Павлодарской области"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осуществляет личный прием физических и юридических лиц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координирует подготовку заседаний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координирует работу по организации мероприятий с участием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заключает гражданско-правовые сделки с организациями по вопросам хозяйственного обеспечения деятельности государственного учреждения "Аппарат акима города Экибастуза Павлодарской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города Экибастуза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Структурные подразделения государственного учреждения "Аппарат акима города Экибастуза Павлодарской области" возглавляют их руководители,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назначаются на должность и освобождаются от должности акимом города по представлению руководителя государственного учреждения "Аппарат акима города Экибастуза Павлодарской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несут ответственность за выполнение задач, возложенных на структурные подразделения, своевременное и исчерпывающее выполнение актов и поручений акима города, поручений заместителей акима, поручений руководителя государственного учреждения "Аппарат акима города Экибастуза Павлодарской области", распределяют обязанности между сотрудниками, обеспечивают организацию труда и надлежащую трудовую дисциплину, а так же отвечают за ведение делопроизводства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администрацией государственного учреждения "Аппарат акима города Экибастуза Павлодарской области"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"Аппарат акима города Экибастуза Павлодарской области"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"Аппарат акима города Экибастуза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Руководители структурных подразделений государственного учреждения "Аппарат акима города Экибастуза Павлодарской области"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порядке пользоваться любыми информационными банками данных, имеющимися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рассмотрении вопросов, касающихся функциональной деятельности соответствующих структурных подразделений государственного учреждения "Аппарат акима города Экибастуза Павлодарской области" участвовать в заседаниях акимата, аппаратных совещаниях при акиме города, совещаниях и коллегиях, иных исполнительных органов, непосредственно подчиненных и подотчетных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вести с государственными органами, должностными лицами и организациями служебную переписку по вопросам, отнесенным к ведению государственного учреждения "Аппарат акима города Экибастуза Павлодарской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Сотрудники государственного учреждения "Аппарат акима города Экибастуза Павлодарской области" при выполнении своих служебных обязанностей имеют право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участвовать в заседаниях акимата города, аппаратных совещаниях при акиме города, совещаниях и коллегиях исполнительных органов и консультативно совещательных органов города, непосредственно подчиненных и подотчетных акиму города, мероприятиях, проводимых исполнительными органами города и акимами сельских округов, сел и поселков;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вносить руководящим должностным лицам государственного учреждения "Аппарат акима города Экибастуза Павлодарской области" предложения о возвращении на доработку проектов актов, не отвечающих установленным требованиям, подготовленных исполнительными органами города, иными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Экибастуза Павлодарской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Государственное учреждение "Аппарат акима города Экибастуза Павлодарской области" имеет на праве оперативного управления обособленное имущество в случаях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Экибастуза Павлодарской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Имущество, закрепленное за государственным учреждением "Аппарат акима города Экибастуза Павлодарской области"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учреждение "Аппарат акима города Экибастуза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Экибастуза Павлодарской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34. Реорганизация и упразднение государственного учреждения "Аппарат акима города Экибастуза Павлодарской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