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f391" w14:textId="21ff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городе Экибастузе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21 января 2015 года № 63/1. Зарегистрировано Департаментом юстиции Павлодарской области 29 января 2015 года № 4288. Утратило силу в связи с истечением срока действия (письмо руководителя аппарата акима города Экибастуза Павлодарской области от 31 декабря 2015 года N 24/1-23/1185)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руководителя аппарата акима города Экибастуза Павлодарской области от 31.12.2015 N 24/1-23/1185).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 Правилами организации и финансирования общественных работ,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организаций, в которых будут проводиться общественные работы, виды, объемы, конкретные условия общественных работ, размеры оплаты труда участников и источники их финансирования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Определить спрос и предложение на общественные работы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курирующего заместителя акима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января 2015 года № 63/1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</w:t>
      </w:r>
      <w:r>
        <w:br/>
      </w:r>
      <w:r>
        <w:rPr>
          <w:rFonts w:ascii="Times New Roman"/>
          <w:b/>
          <w:i w:val="false"/>
          <w:color w:val="000000"/>
        </w:rPr>
        <w:t>общественные работы,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общественных работ, размеры оплаты труда и источники</w:t>
      </w:r>
      <w:r>
        <w:br/>
      </w:r>
      <w:r>
        <w:rPr>
          <w:rFonts w:ascii="Times New Roman"/>
          <w:b/>
          <w:i w:val="false"/>
          <w:color w:val="000000"/>
        </w:rPr>
        <w:t>их финансирования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Приложение 1 с изменениями, внесенными постановлением акимата города Экибастуза Павлодарской области от 03.04.2015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355/4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1538"/>
        <w:gridCol w:w="1236"/>
        <w:gridCol w:w="7536"/>
        <w:gridCol w:w="1573"/>
      </w:tblGrid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и источники их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"Экибастузкоммунсервис" отдела жилищно-коммунального хозяйства, пассажирского транспорта и автомобильных дорог акимата 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населенных пунктов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контейнерных площадок – 104 контейнерных площадок; затаривание мусора – 11 участков. 8 часовой рабочий день с гибким графиком работы, продолжительность рабочего времени – не превышает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2015 год,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Солнечный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ручной уборке территорий от мусора, снега и гололеда – 40305 м²; уборка парков и скверов – 65738 м²; посадка деревьев, обрезка и формирование кроны деревьев, посадка и полив зеленых насаждений – 3500 шт. 8 часовой рабочий день с гибким графиком работы, продолжительность рабочего времени – не превышает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2015 год,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Байетского сельского округа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ручной уборке территорий от мусора, снега и гололеда – 2000 м²; уборка парков и скверов – 250 м²; посадка деревьев, обрезка и формирование кроны деревьев, посадка и полив зеленых насаждений – 200 шт. 8 часовой рабочий день с гибким графиком работы, продолжительность рабочего времени – не превышает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2015 год,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Экибастузского сельского округа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территорий населенного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ручной уборке территорий от мусора, снега и гололеда – 6000 м²; ликвидация неорганизованных свалок – 4000 м²; посадка деревьев, обрезка и формирование кроны деревьев, посадка и полив зеленых насаждений – 60 шт. 8 часовой рабочий день с гибким графиком работы, продолжительность рабочего времени – не превышает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2015 год,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Шикылдак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территорий населенного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ручной уборке территорий – 60000 м²; посадка деревьев, обрезка и формирование кроны деревьев, посадка и полив зеленых насаждений – 50 шт. 8 часовой рабочий день с гибким графиком работы, продолжительность рабочего времени – не превышает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2015 год,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Кояндинского сельского округа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территорий населенного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ручной уборке территорий от мусора, снега и гололеда – 10850 м²; обрезка и формирование кроны деревьев, полив зеленых насаждений – 250 шт. 8 часовой рабочий день с гибким графиком работы, продолжительность рабочего времени – не превышает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2015 год,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Бескауга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ручной уборке территорий от мусора, снега и гололеда – 2500 м²; посадка деревьев, обрезка и формирование кроны деревьев, посадка и полив зеленых насаждений - 120 шт. 8 часовой рабочий день с гибким графиком работы, продолжительность рабочего времени – не превышает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2015 год,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имени академика А.Маргулана"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территорий населенного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ручной уборке территорий от мусора, снега и гололеда – 3460 м²; ликвидация неорганизованных свалок – 260 м²; посадка деревьев, обрезка и формирование кроны деревьев, посадка и полив зеленых насаждений – 65 шт. 8 часовой рабочий день с гибким графиком работы, продолжительность рабочего времени – не превышает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2015 год,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ручной уборке территорий от мусора, снега и гололеда – 12000 м²;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неорганизованных свалок – 2500 м³; посадка деревьев, обрезка и формирование кроны деревьев, посадка и полив зеленых насаждений – 460 шт. 8 часовой рабочий день с гибким графиком работы, продолжительность рабочего времени – не превышает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2015 год,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Кудайкольского сельского округа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ручной уборке территорий от мусора, снега и гололеда – 10850 м²; посадка деревьев, обрезка и формирование кроны деревьев, посадка и полив зеленых насаждений – 500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 с гибким графиком работы, продолжительность рабочего времени – не превышает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2015 год,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Шидерты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ручной уборке территорий от мусора, снега и гололеда – 200000 м²; уборка парков и скверов – 1000 м²; посадка деревьев, обрезка и формирование кроны деревьев, посадка и полив зеленых насаждений – 430 шт. 8 часовой рабочий день с гибким графиком работы, продолжительность рабочего времени – не превышает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2015 год,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Аккольского сельского округа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ручной уборке территорий от мусора, снега и гололеда – 2600 м²; уборка парков и скверов – 1600 м²; посадка деревьев, обрезка и формирование кроны деревьев, посадка и полив зеленых насаждений – 100 шт. 8 часовой рабочий день с гибким графиком работы, продолжительность рабочего времени – не превышает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2015 год,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Торт-Кудукского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ручной уборке территорий от мусора, снега и гололеда – 1200 м²; уборка парков и скверов – 1000 м²; посадка деревьев, обрезка и формирование кроны деревьев, посадка и полив зеленых насаждений – 200 шт.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 с гибким графиком работы, продолжительность рабочего времени – не превышает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2015 год,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Сарыкамысского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территорий населенного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ручной уборке территорий от мусора, снега и гололеда – 2000 м².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 с гибким графиком работы, продолжительность рабочего времени – не превышает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Минимальная заработная плата, установленная законодательством Республики Казахстан на 2015 год, местный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"Экибастузский территориальный отдел" республиканского государственного учреждения "Департамент юстиции Павлодарской области Министерства юстиции Республики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оформление документов, курьерская работа – 18000 шт. в год. 8 часовой рабочий день с гибким графиком работы, продолжительность рабочего времени – не превышает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Минимальная заработная плата, установленная законодательством Республики Казахстан на 2015 год, местный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"Павлодарский областной наркологический диспансер"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организациях, проведение общественных компаний, опросов общественного мнения. Мероприятия культурно-массового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Раздача листовок, справочников – 699 шт. в год, ведение анонимного анкетирования – 25 шт. в месяц, рассылка приглашений – 699 шт. в месяц. 8 часовой рабочий день с гибким графиком работы, продолжительность рабочего времени – не превышает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2015 год,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документов, курьерская работа – 1500 шт. в месяц. 8 часовой рабочий день с гибким графиком работы, продолжительность рабочего времени – не превышает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2015 год,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документов, курьерская работа – 500 шт. в месяц. 8 часовой рабочий день с гибким графиком работы, продолжительность рабочего времени – не превышает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 установленная законодательством Республики Казахстан на 2015 год,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января 2015 года № 63/1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с изменениями, внесенными постановлением акимата города Экибастуза Павлодарской области от 03.04.2015 </w:t>
      </w:r>
      <w:r>
        <w:rPr>
          <w:rFonts w:ascii="Times New Roman"/>
          <w:b w:val="false"/>
          <w:i w:val="false"/>
          <w:color w:val="ff0000"/>
          <w:sz w:val="28"/>
        </w:rPr>
        <w:t>№ 355/4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4"/>
        <w:gridCol w:w="6394"/>
        <w:gridCol w:w="2236"/>
        <w:gridCol w:w="1936"/>
      </w:tblGrid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 рабочих 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 рабочих 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"Экибастузкоммунсервис" отдела жилищно-коммунального хозяйства, пассажирского транспорта и автомобильных дорог акимата 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Солнечный"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Байетского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Экибастузского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Шикылдак"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Кояндинского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Бескауга"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имени академика А.Маргулана"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Кудайкольского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Шидерты"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Торт-Кудукского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Сарыкамысского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"Экибастузский территориальный отдел" республиканского государственного учреждения "Департамент юстиции Павлодарской области Министерства юстиции Республики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"Павлодарский областной наркологический диспансер"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