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c267" w14:textId="bbfc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(XXXXI сессия, V созыв) от 24 декабря 2014 года № 304/41 "О бюджете города Аксу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22 декабря 2015 года № 394/52. Зарегистрировано Департаментом юстиции Павлодарской области 25 декабря 2015 года № 4854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(XXXXI сессия, V созыв) от 24 декабря 2014 года № 304/41 "О бюджете города Аксу на 2015-2017 годы" (зарегистрированное в Реестре государственной регистрации нормативных правовых актов за № 4251, опубликованное 9 января 2015 года в газетах "Аксу жолы", "Новый Путь" №1)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"8320870" заменить цифрами "8275964";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"2951686" заменить цифрами "2906780";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"8351531" заменить цифрами "8306625";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"2083705" заменить цифрами "2012608";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"2098096" заменить цифрами "2026999";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"-2143846" заменить цифрами "-2072749";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"2143846" заменить цифрами "2072749";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Рубцов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394/52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(XXXXI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304/41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502"/>
        <w:gridCol w:w="7280"/>
        <w:gridCol w:w="2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5343"/>
        <w:gridCol w:w="28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акимà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 (поселка, села, 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“Дорожной карте занятости -2020”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и/или сооружение недостающих объектов инженерно-коммуникационной инфраструктуры в рамках второго направления “Дорожной карты занятости- 2020”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