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1416" w14:textId="22e1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(XXXXI сессия, V созыв) от 24 декабря 2014 года № 304/41 "О бюджете города Аксу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19 ноября 2015 года № 391/51. Зарегистрировано Департаментом юстиции Павлодарской области 04 декабря 2015 года № 4826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(XXXXI сессия, V созыв) от 24 декабря 2014 года № 304/41 "О бюджете города Аксу на 2015 - 2017 годы" (зарегистрированное в Реестре государственной регистрации нормативных правовых актов за № 4251, опубликованное 9 января 2015 года в газетах "Аксу жолы", "Новый Путь"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"8328369" заменить цифрами "8320870";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"114353" заменить цифрами "109153";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"24200" заменить цифрами "29400";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"2959185" заменить цифрами "2951686";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"8359030" заменить цифрами "8351531";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"2084816" заменить цифрами "2083705";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"2099230" заменить цифрами "2098096";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"14414" заменить цифрами "14391";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"-2144957" заменить цифрами "-2143846";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"2144957" заменить цифрами "2143846";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391/51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502"/>
        <w:gridCol w:w="7280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86"/>
        <w:gridCol w:w="1186"/>
        <w:gridCol w:w="5442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(поселка, 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“Дорожной карты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