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e76b" w14:textId="53fe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Аксу от 12 мая 2015 года № 361/5 "Об утверждении схем и порядка перевозки в общеобразовательные школы детей, проживающих в отдаленных населенных пунктах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26 октября 2015 года № 865/10. Зарегистрировано Департаментом юстиции Павлодарской области 25 ноября 2015 года № 4808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12 мая 2015 года № 361/5 "Об утверждении схем и порядка перевозки в общеобразовательные школы детей, проживающих в отдаленных населенных пунктах города Аксу" (зарегистрированное в Реестре государственной регистрации нормативных правовых актов за № 4529, опубликованное 26 июня 2015 года в газетах "Ақсу жолы" № 24 и "Новый путь" № 24) внести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города Аксу.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865/10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</w:t>
      </w:r>
      <w:r>
        <w:br/>
      </w:r>
      <w:r>
        <w:rPr>
          <w:rFonts w:ascii="Times New Roman"/>
          <w:b/>
          <w:i w:val="false"/>
          <w:color w:val="000000"/>
        </w:rPr>
        <w:t>в отдаленных населенных пунктах города Аксу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Порядок перевозки в общеобразовательные школы детей, проживающих в отдаленных населенных пунктах города Аксу разработан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(далее - Правила дорожного движения),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и определяет порядок перевозки в общеобразовательные школы детей, проживающих в отдаленных населенных пунктах города Аксу.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автотранспортным средствам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утверждаемых уполномоченным органом, осуществляющим руководство в области автомобильного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Автобусы, предназначенные для перевозки детей имеют не менее двух дверей и документ, удостоверяющий соответствие (несоответствие) нормативным правовым актам в сфере санитарно-эпидемиологического благополучия населения, гигиеническим нормативам и (или) техническим регламентам объектов государственного санитарно-эпидемиологического надзора, а также и оборудованы: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квадратными опознавательными знаками "Перевозка детей", которые должны быть установлены спереди и сзади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проблесковым маячком желтого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двумя легкосъемными огнетушителями емкостью не менее двух литров каждый (один – в кабине водителя, другой – в пассажирском салоне автобуса);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двумя аптечками первой помощи (автомобильными);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двумя противооткатными упорами;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знаком аварийной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при следовании в колонне –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Перед началом перевозок детей соответствие этим требованиям проводится проверка должностным лицом, на которое возложена ответственность за техническое состояние эксплуатируемых перевозчиком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числе, проверка исправности аварийных выходов из автобуса и устройств приведения их в действие, привода управления дверями, механизма открывания крышек потолочных вентиляционных люков, систем вентиляции и отопления салона, сигнализации работы дверей и сигнала требования остановки, звукового сигнала; состояние и крепление сидений, поручней, подножек, форточек, наличие и крепление огнетушителей, укомплектованность медицинской аптечки.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целью предупреждения террористических актов проводится тщательная проверка автобусов на наличие посторонних предметов.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Должностное лицо, осуществляющее осмотр делает отметки о технической исправности и готовности автобуса к перевозке детей в путевом листе или ином официальном документе.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Контроль технического состояния автобусов непосредственно перед рейсом и фиксация его результатов осуществляется в строгом соответствии с установленным порядком.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Расположение сидений автобусов, выделяемых для перевозки детей, должно позволять взрослым сопровождающим со своих мест осуществлять контроль за поведением детей во время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перевозок детей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Перевозка групп детей автобусами в период с 22.00 до 06.00 часов, а также в условиях недостаточной видимости (туман, снегопад, дождь и др.)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Перевозка детей автобусом в светлое время суток осуществляется с включенным ближним светом фар.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При организации перевозок в учебные заведения перевозчик совместно с организациями образования, определяет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Площадки, отводимые для ожидающих автобус детей, должны быть достаточно большими, чтобы не допускать выхода детей на проезжую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осеннее-зимний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Организации образования регулярно (не реже одного раза в месяц) проверяют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Расписание движения автобусов согласовывается перевозчиком и организациями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организации образования, которые принимают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К перевозкам организованных групп детей допускаются дети не младше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не имевшие в течение последнего года грубых нарушений трудовой дисциплины и Правил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Не допускается к поездке водитель, не прошедший предрейсовое и послерейсовое медицинское освидетельствование.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Продолжительность рабочей смены водителей, занятых на любых перевозках детей, не превышает 12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 Водителю автобуса при перевозке детей не позволяется: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следовать со скоростью более 60 км/час;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 (при массовых перевозках, кроме того, под наблюдением ответственного за организацию перевозки).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