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f665" w14:textId="977f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бюджетного планирования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24 августа 2015 года № 688/8. Зарегистрировано Департаментом юстиции Павлодарской области 18 сентября 2015 года № 4714. Утратило силу постановлением акимата города Аксу Павлодарской области от 27 сентября 2018 года № 655/9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27.09.2018 № 655/9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“О государственном имуществе”,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“Об утверждении Типового положения государственного органа Республики Казахстан”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“Отдел экономики и бюджетного планирования города Аксу”.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 № 688/8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бюджетного планирования города Аксу"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“Отдел экономики и бюджетного планирования города Аксу” является исполнительным органом, финансируемым из городского бюджета, осуществляющим, в пределах компетенции, предусмотренной законодательством, экономическое и бюджетное планирование, а также реализацию на территории города Аксу приоритетных направлений государства в области экономической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экономики и бюджетного планирования города Аксу”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экономики и бюджетного планирования города Аксу”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экономики и бюджетного планирования города Аксу”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экономики и бюджетного планирования города Аксу”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экономики и бюджетного планирования города Аксу”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экономики и бюджетного планирования города Аксу”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“Отдел экономики и бюджетного планирования города Аксу”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“Отдел экономики и бюджетного планирования города Аксу”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“Отдел экономики и бюджетного планирования города Аксу”: Республика Казахстан, Павлодарская область, 140100, город Аксу, улица Астана,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“Отдел экономики и бюджетного планирования города Аксу”: дни работы: понедельник – пятница, время работы с 9.00 до 18.30 часов, обеденный перерыв с 13.00 до 14.30 часов,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на государственном языке “Ақсу қаласының экономика және бюджеттік жоспарлау бөлімі” мемлекеттік мекемесі, на русском языке государственное учреждение “Отдел экономики и бюджетного планирования города Аксу”.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“Отдел экономики и бюджетного планирования города Аксу” является государство в лице акимата города Аксу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“Отдел экономики и бюджетного планирования города Аксу”.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“Отдел экономики и бюджетного планирования города Аксу”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“Отдел экономики и бюджетного планирования города Аксу”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“Отдел экономики и бюджетного планирования города Аксу”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бюджетного планирования города Аксу"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 Миссия государственного учреждения “Отдел экономики и бюджетного планирования города Аксу” состоит в реализации государственной политики в области социально-экономического развития города Аксу и проведении единой финансовой политики на его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“Отдел экономики и бюджетного планирования города Аксу”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стратегических задач и приоритетных направлений социально–экономического развития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достижение устойчивого развития основных отраслей экономики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“Отдел экономики и бюджетного планирования города Аксу” является анализ и прогнозирование развития реального сектора экономики, производственной инфраструктуры и инноваций.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единой государственной финансовой политики на территории города Аксу;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процесса формирования городского бюджета, внедрением методов бюджетного программирования, оценки эффективности местных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социально–экономической ситуации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и реализует региональные программы, направленные на социально-экономическое развитие города Аксу;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приоритетов и подготовка докладов по основным направлениям социально-экономического развития города Аксу;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социально-экономического паспорта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мониторинг показателей рейтинговой оценки социально-экономического развития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подготовка информации для формирования рейтинговой оценки города Аксу по уровню и динамике социально-экономического и индустриально-инновационного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общей оценки эффективности деятельности государственных органов, финансируемых из городского бюджета;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проекта городского бюджета на плановый период и внесение предложений по уточнению, корректировке городского бюджета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проекты постановлений акимата города Аксу о реализации решений сессий городского маслихата по вопросам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предложения по доходам бюджета города на краткосрочную и среднесрочную перспективу;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анализирует поступления платежей в городской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ведет прием документов на предоставление мер социальной поддержки специалистам социальной сферы сельских населенных пунктов, в виде бюджетного кредита и подъемного пособия, с последующим вынесением на рассмотрение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выплату подъемного пособия и выдачу бюджетных кредитов специалистам социальной сферы сельских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ведет мониторинг и анализ инвестиционных проектов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годовой план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государственные закупки товаров, работ и услуг, предусмотренных планом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ведет бухгалтерский учет, производит расчеты, возникающие в процессе исполнения планов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проводит анализ исполнения мер социальной поддержки, принятых специалистами на условиях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оказание государственных услуг населению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“О государственных услугах”;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функций, в пределах компетенции, предусмотренной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реализации возложенных на него задач государственное учреждение "Отдел экономики и бюджетного планирования города Аксу" имеет право в порядке, установленном законодательством: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иных организаций и граждан необходимую информацию по вопросам, относящимся к компетенции государственного учреждения “Отдел экономики и бюджетного планирования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разрабатывать проекты нормативных правовых и правовых актов акимата и акима города Аксу по вопросам, входящим в компетенцию государственного учреждения “Отдел экономики и бюджетного планирования города Аксу” представлять их на рассмотрение акимата и акима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государственного учреждения “Отдел экономики и бюджетного планирования города Аксу” в государственных органах,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договоры, соглашения в пределах своей компетенции.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“Отдел экономики и бюджетного планирования города Аксу”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обязано: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законодательством, обращения граждан,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полномочия в пределах предоставленных государственному учреждению “Отдел экономики и бюджетного планирования города Аксу” прав в соответствии с должностными обязанностями;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бюджетного планирования города Аксу"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 Руководство государственного учреждения “Отдел экономики и бюджетного планирования города Аксу” осуществляется первым руководителем, который несет персональную ответственность за выполнение возложенных на государственное учреждение “Отдел экономики и бюджетного планирования города Аксу”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“Отдел экономики и бюджетного планирования города Аксу” назначается на должность и освобождается от должности акимом города Аксу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“Отдел экономики и бюджетного планирования города Аксу”: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и обязанности работников государственного учреждения "Отдел экономики и бюджетного планирования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должности работников государственного учреждения "Отдел экономики и бюджетного планирования города Аксу"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государственного учреждения "Отдел экономики и бюджетного планирования города Аксу",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экономики и бюджетного планирования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"Отдел экономики и бюджетного планирования города Аксу"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перспективные и текущие планы работы государственного учреждения "Отдел экономики и бюджетного планирования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местным исполнительным органом.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“Отдел экономики и бюджетного планирования города Аксу”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“Отдел экономики и бюджетного планирования города Аксу” и местным исполнительным органом города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руководителем государственного учреждения “Отдел экономики и бюджетного планирования города Аксу”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бюджетного планирования города Аксу"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 Государственное учреждение “Отдел экономики и бюджетного планирования города Аксу” может иметь на праве оперативного управления обособленное имущество в случаях, предусмотренных законодательством.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“Отдел экономики и бюджетного планирования города Аксу”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"Отдел экономики и бюджетного планирования города Аксу",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экономики и бюджетного планирования города Аксу"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бюджетного планирования города Аксу"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 Реорганизация и упразднение (ликвидация) государственного учреждения "Отдел экономики и бюджетного планирования города Аксу"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ликвидации государственного учреждения "Отдел экономики и бюджетного планирования города Аксу" имущество, оставшееся после удовлетворения требований кредиторов, остается в коммунальной собственности.</w:t>
      </w:r>
    </w:p>
    <w:bookmarkEnd w:id="11"/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экономики и бюджетного планирования города Аксу"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 Организаций, находящихся в ведении государственного учреждения "Отдел экономики и бюджетного планирования города Аксу" не имеется.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