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2e7" w14:textId="83f0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 июля 2015 года № 529/7. Зарегистрировано Департаментом юстиции Павлодарской области 16 июля 2015 года № 4605.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культуры и развития языков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 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 Отдел культуры и развития языков города Аксу”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культуры и развития языков города Аксу” является государственным органом Республики Казахстан, осуществляющим в реализацию государственной политики в области культуры, развития и функционирования языков народов Республики Казахстан на территории Аксуского региона.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культуры и развития языков города Аксу 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“Отдел культуры и развития языков города Аксу”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культуры и развития языков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культуры и развития языков города Аксу”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культуры и развития языков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культуры и развития языков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культуры и развития языков города Аксу”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культуры и развития языков города Аксу”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культуры и развития языков города Аксу”: Республика Казахстан, Павлодарская область, 140100, город Аксу, улица Астана, 37.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культуры и развития языков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“Ақсу қаласының мәдениет және тілдерді дамыту бөлімі” мемлекеттік мекемесі, на русском языке: государственное учреждение “Отдел культуры и развития языков города Аксу”.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культуры и развития языков города Аксу” является государство в лице акимата города Аксу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культуры и развития языков города Аксу”.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культуры и развития языков города Аксу”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культуры и развития языков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культуры и развития языков города Аксу”.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культуры и развития языков города Аксу”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культуры и развития языков города Аксу”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культуры и развития языков города Аксу” состоит в реализации политики государства по возрождению, развитию, использованию и распространению казахской национальной культуры, культуры других народов Казахстана, расширению и укреплению сферы применения государственного языка, сохранению общекультурных функций русского языка, развитие языков этнических групп, проживающих в Республике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культуры и развития языков города Аксу” является реализация политики государства в области культуры, развития и функционирования языков народов Республики Казахстан на территории Аксуского региона.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культуры и развития языков города Аксу” является реализация политики государства по возрождению, развитию, использованию и распространению казахской национальной культуры, культуры других народов Казахстана, расширению и укреплению сферы применения государственного языка, сохранению общекультурных функций русского языка, развитие языков этнических групп, проживающих в Республике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нормальных условий для изучения, развития культуры и языков народов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охраны объектов историко-культурного наследия.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20..Функции: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исполняет региональные программы в области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исторических, национальных и культурных традиций и объектов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анализ и обработку информации о запросах населения в культурно-просветительной области, на основе которых определяются приоритетные направления социальной сферы, контролирует оказания услуг в сфере культурно-досуговой деятельности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органицазионно-методическое обеспечение деятельности городской рабочей группы по обеспечению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устные и письменные обращения физических и юридических лиц, касающихся направления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предложение о создании государственных организаций культуры, а также осуществляет поддержку и координацию их деятельности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проведение зрелищных культурно-массовых мероприятий, а также смотров, фестивалей и конкурсов среди любительских творческих объединений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государственных организаций культуры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предложение по присвоению одной из государственных библиотек города статус “Центральная”;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мероприятия, направленные на развитие государственного и других языков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акимат города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“Отдел культуры и развития языков города Аксу”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культуры и развития языков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 правовых и правовых актов акимата и акима города, а также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вопросам, относящимся к компетенции государственного учреждения “Отдел культуры и развития языков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акимату и акиму города по вопросам культуры, развития и функционирования языков народов Республики Казахстан на территории Аксуского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“Отдел культуры и развития языков города Аксу”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культуры и развития языков города Аксу”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“Отдел культуры и развития языков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культуры и развития языков города Аксу”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культуры и развития языков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культуры и развития языков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обязанности и полномочия работников государственного учреждения “Отдел культуры и развития языков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культуры и развития языков города Аксу”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“Отдел культуры и развития языков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“Отдел культуры и развития языков города Аксу”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выполнения всеми работниками государственного учреждения “Отдел культуры и развития языков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культуры и развития языков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культуры и развития языков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культуры и развития языков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27...Взаимоотношения между руководителем государственного учреждения “Отдел культуры и развития языков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культуры и развития языков города Аксу”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культуры и развития языков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культуры и развития языков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культуры и развития языков города Аксу”,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культуры и развития языков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культуры и развития языков города Аксу”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(ликвидация) государственного учреждения “Отдел культуры и развития языков города Аксу”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32..При ликвидации государственного учреждения “Отдел культуры и развития языков города Аксу”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учреждения “Отдел культуры и развития языков города Аксу”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“Отдел культуры и развития языков города Аксу ” имеет в ведении следующие организации: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коммунальное казенное предприятие “Дворец культуры Сабита Донентаева” акимата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“Досугсервис” отдела культуры и развития языков города Аксу,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казенное коммунальное предприятие “Культурно-досуговый центр города Аксу” государственного учреждения “Отдел культуры и развития языков города Аксу” акимата города Аксу.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