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1973" w14:textId="2931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сельского округа имени Мамаита Омарова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22 июня 2015 года № 500/6. Зарегистрировано Департаментом юстиции Павлодарской области 15 июля 2015 года № 4604.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имени Мамаита Омарова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 от 22 июня</w:t>
            </w:r>
            <w:r>
              <w:br/>
            </w:r>
            <w:r>
              <w:rPr>
                <w:rFonts w:ascii="Times New Roman"/>
                <w:b w:val="false"/>
                <w:i w:val="false"/>
                <w:color w:val="000000"/>
                <w:sz w:val="20"/>
              </w:rPr>
              <w:t>2015 года № 500/6</w:t>
            </w:r>
          </w:p>
        </w:tc>
      </w:tr>
    </w:tbl>
    <w:bookmarkStart w:name="z6" w:id="1"/>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w:t>
      </w:r>
      <w:r>
        <w:br/>
      </w:r>
      <w:r>
        <w:rPr>
          <w:rFonts w:ascii="Times New Roman"/>
          <w:b/>
          <w:i w:val="false"/>
          <w:color w:val="000000"/>
        </w:rPr>
        <w:t>имени Мамаита Омарова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Государственное учреждение “Аппарат акима сельского округа имени Мамаита Омарова города Аксу”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сельского округа имени Мамаита Омарова города Аксу”не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сельского округа имени Мамаита Омарова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сельского округа имени Мамаита Омарова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сельского округа имени Мамаита Омарова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сельского округа имени Мамаита Омарова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сельского округа имени Мамаита Омарова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сельского округа имени Мамаита Омарова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сельского округа имени Мамаита Омарова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сельского округа имени Мамаита Омарова города Аксу”: Республика Казахстан, Павлодарская область, 140109, город Аксу, сельский округ имени Мамаита Омарова, село имени Мамаита Омарова, улица Естая, 1А.</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сельского округа имени Мамаита Омарова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Мәмәйіт Омаров атындағы селолық округі әкімінің аппараты” мемлекеттік мекемесі, на русском языке: государственное учреждение “Аппарат акима сельского округа имени Мамаита Омарова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сельского округа имени Мамаита Омарова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сельского округа имени Мамаита Омарова города Аксу” осуществляется из городского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сельского округа имени Мамаита Омарова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Если государственному учреждению “Аппарат акима сельского округа имени Мамаита Омарова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сельского округа имени Мамаита Омарова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сельского округа имени Мамаита Омарова города Аксу”: проведение государственной политики на соответствующий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сельского округа имени Мамаита Омарова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сельского округа имени Мамаита Омарова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xml:space="preserve">
      1) содействие в реализации конституционных принципов общественного согласия, политической стабильности и экономического развития; </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20..Функции:</w:t>
      </w:r>
      <w:r>
        <w:br/>
      </w:r>
      <w:r>
        <w:rPr>
          <w:rFonts w:ascii="Times New Roman"/>
          <w:b w:val="false"/>
          <w:i w:val="false"/>
          <w:color w:val="000000"/>
          <w:sz w:val="28"/>
        </w:rPr>
        <w:t>
      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xml:space="preserve">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xml:space="preserve">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 </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30) организует погребение безродных и общественные работы по содержанию в надлежащем состоянии кладбищ и иных мест захоронения; </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налагать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xml:space="preserve">
      государственное учреждение “Аппарат акима сельского округа имени Мамаита Омарова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сельского округа имени Мамаита Омарова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компетенции;</w:t>
      </w:r>
      <w:r>
        <w:br/>
      </w:r>
      <w:r>
        <w:rPr>
          <w:rFonts w:ascii="Times New Roman"/>
          <w:b w:val="false"/>
          <w:i w:val="false"/>
          <w:color w:val="000000"/>
          <w:sz w:val="28"/>
        </w:rPr>
        <w:t xml:space="preserve">
      государственное учреждение “Аппарат акима сельского округа имени Мамаита Омарова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обязано:</w:t>
      </w:r>
      <w:r>
        <w:br/>
      </w: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сельского округа имени Мамаита Омарова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сельского округа имени Мамаита Омарова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сельского округа имени Мамаита Омарова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сельского округа имени Мамаита Омарова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1) организует работу государственного учреждения “Аппарат акима сельского округа имени Мамаита Омарова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сельского округа имени Мамаита Омарова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сельского округа имени Мамаита Омарова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6) контролирует исполнение в государственном учреждении “Аппарат акима сельского округа имени Мамаита Омарова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сельского округа имени Мамаита Омарова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сельского округа имени Мамаита Омарова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сельского округа имени Мамаита Омарова города Аксу”;</w:t>
      </w:r>
      <w:r>
        <w:br/>
      </w:r>
      <w:r>
        <w:rPr>
          <w:rFonts w:ascii="Times New Roman"/>
          <w:b w:val="false"/>
          <w:i w:val="false"/>
          <w:color w:val="000000"/>
          <w:sz w:val="28"/>
        </w:rPr>
        <w:t>
      12) утверждает смету расходов государственного учреждения “Аппарат акима сельского округа имени Мамаита Омарова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сельского округа имени Мамаита Омарова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сельского округа имени Мамаита Омарова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сельского округа имени Мамаита Омарова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сельского округа имени Мамаита Омарова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сельского округа имени Мамаита Омарова города Аксу” и несет персональную ответственность;</w:t>
      </w:r>
      <w:r>
        <w:br/>
      </w:r>
      <w:r>
        <w:rPr>
          <w:rFonts w:ascii="Times New Roman"/>
          <w:b w:val="false"/>
          <w:i w:val="false"/>
          <w:color w:val="000000"/>
          <w:sz w:val="28"/>
        </w:rPr>
        <w:t>
      21) осуществляет иные функции,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сельского округа имени Мамаита Омарова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сельского округа имени Мамаита Омарова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сельского округа имени Мамаита Омарова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27...Взаимоотношения между первым руководителем государственного учреждения “Аппарат акима сельского округа имени Мамаита Омарова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сельского округа имени Мамаита Омарова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сельского округа имени Мамаита Омарова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сельского округа имени Мамаита Омарова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сельского округа имени Мамаита Омарова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сельского округа имени Мамаита Омарова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(ликвидация)государственного учреждения</w:t>
      </w:r>
      <w:r>
        <w:br/>
      </w:r>
      <w:r>
        <w:rPr>
          <w:rFonts w:ascii="Times New Roman"/>
          <w:b/>
          <w:i w:val="false"/>
          <w:color w:val="000000"/>
        </w:rPr>
        <w:t>“Аппарат акима сельского округа имени Мамаита Омарова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сельского округа имени Мамаита Омарова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сельского округа имени Мамаита Омарова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 государственного учреждения</w:t>
      </w:r>
      <w:r>
        <w:br/>
      </w:r>
      <w:r>
        <w:rPr>
          <w:rFonts w:ascii="Times New Roman"/>
          <w:b/>
          <w:i w:val="false"/>
          <w:color w:val="000000"/>
        </w:rPr>
        <w:t>“Аппарат акима сельского округа имени Мамаита Омарова города Аксу”</w:t>
      </w:r>
    </w:p>
    <w:bookmarkEnd w:id="12"/>
    <w:bookmarkStart w:name="z45" w:id="13"/>
    <w:p>
      <w:pPr>
        <w:spacing w:after="0"/>
        <w:ind w:left="0"/>
        <w:jc w:val="both"/>
      </w:pPr>
      <w:r>
        <w:rPr>
          <w:rFonts w:ascii="Times New Roman"/>
          <w:b w:val="false"/>
          <w:i w:val="false"/>
          <w:color w:val="000000"/>
          <w:sz w:val="28"/>
        </w:rPr>
        <w:t>
      33. Организаций, находящихся в ведении государственного учреждения “Аппарат акима сельского округа имени Мамаита Омарова города Аксу” не имеется.</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