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b2c8" w14:textId="206b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16 января 2015 года № 22/1 "Об утверждении Положения о государственном учреждении “Аппарат акима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июня 2015 года № 442/6. Зарегистрировано Департаментом юстиции Павлодарской области 03 июля 2015 года № 4574.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января 2015 года № 22/1 “Об утверждении Положения о государственном учреждении “Аппарат акима города Аксу” (зарегистрированное в Реестре государственной регистрации нормативных правовых актов за № 4298, опубликованное 20 февраля 2015 года в газетах “Ақсу жолы” № 7 и “Новый путь” № 7)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“Аппарат акима города Аксу”,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39)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