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92f1" w14:textId="e369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20 апреля 2015 года № 305/4. Зарегистрировано Департаментом юстиции Павлодарской области 18 мая 2015 года № 4462. Утратило силу постановлением акимата города Аксу Павлодарской области от 11 января 2016 года № 21/1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11.01.2016 № 21/1.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16 января 2015 года № 23/1 "Об утверждении методики ежегодной оценки деятельности административных государственных служащих корпуса "Б" исполнительных органов акимата города Аксу" (зарегистрированное в Реестре государственной регистрации нормативных правовых актов за № 4296, опубликованное 20 февраля 2015 года в газетах “Ақсу жолы” № 7 и “Новый путь” № 7) признать утратившим.силу.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руководителя аппарата акима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305/4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города Аксу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города Аксу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отдела управления персоналом аппарата акима города Аксу (далее – отдел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отдел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отдела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отделом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отдел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отделом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отделом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отделом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7"/>
        <w:gridCol w:w="2671"/>
        <w:gridCol w:w="808"/>
        <w:gridCol w:w="846"/>
        <w:gridCol w:w="3404"/>
        <w:gridCol w:w="19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1242"/>
        <w:gridCol w:w="3323"/>
        <w:gridCol w:w="1936"/>
        <w:gridCol w:w="1243"/>
        <w:gridCol w:w="1243"/>
      </w:tblGrid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Комиссии:__________________________ 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 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 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