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56923" w14:textId="ef569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Аксуского городского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Аксу Павлодарской области от 3 апреля 2015 года № 328/44. Зарегистрировано Департаментом юстиции Павлодарской области 05 мая 2015 года № 4456. Утратило силу решением маслихата города Аксу Павлодарской области от 17 сентября 2015 года N 387/49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маслихата города Аксу Павлодарской области от 17.09.2015 N 387/49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и подпунктом 5) </w:t>
      </w:r>
      <w:r>
        <w:rPr>
          <w:rFonts w:ascii="Times New Roman"/>
          <w:b w:val="false"/>
          <w:i w:val="false"/>
          <w:color w:val="000000"/>
          <w:sz w:val="28"/>
        </w:rPr>
        <w:t>пункта 3</w:t>
      </w:r>
      <w:r>
        <w:rPr>
          <w:rFonts w:ascii="Times New Roman"/>
          <w:b w:val="false"/>
          <w:i w:val="false"/>
          <w:color w:val="000000"/>
          <w:sz w:val="28"/>
        </w:rPr>
        <w:t xml:space="preserve"> статьи 8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Аксуский городской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Аксуского городского маслихата.</w:t>
      </w:r>
      <w:r>
        <w:br/>
      </w:r>
      <w:r>
        <w:rPr>
          <w:rFonts w:ascii="Times New Roman"/>
          <w:b w:val="false"/>
          <w:i w:val="false"/>
          <w:color w:val="000000"/>
          <w:sz w:val="28"/>
        </w:rPr>
        <w:t>
</w:t>
      </w:r>
      <w:r>
        <w:rPr>
          <w:rFonts w:ascii="Times New Roman"/>
          <w:b w:val="false"/>
          <w:i w:val="false"/>
          <w:color w:val="000000"/>
          <w:sz w:val="28"/>
        </w:rPr>
        <w:t>
      2. Решение Аксуского городского маслихата от 5 марта 2008 года № 42/6 "О регламенте Аксуского городского маслихата" отменить.</w:t>
      </w:r>
      <w:r>
        <w:br/>
      </w:r>
      <w:r>
        <w:rPr>
          <w:rFonts w:ascii="Times New Roman"/>
          <w:b w:val="false"/>
          <w:i w:val="false"/>
          <w:color w:val="000000"/>
          <w:sz w:val="28"/>
        </w:rPr>
        <w:t>
</w:t>
      </w:r>
      <w:r>
        <w:rPr>
          <w:rFonts w:ascii="Times New Roman"/>
          <w:b w:val="false"/>
          <w:i w:val="false"/>
          <w:color w:val="000000"/>
          <w:sz w:val="28"/>
        </w:rPr>
        <w:t>
      3</w:t>
      </w:r>
      <w:r>
        <w:rPr>
          <w:rFonts w:ascii="Times New Roman"/>
          <w:b w:val="false"/>
          <w:i/>
          <w:color w:val="000000"/>
          <w:sz w:val="28"/>
        </w:rPr>
        <w:t xml:space="preserve">. </w:t>
      </w:r>
      <w:r>
        <w:rPr>
          <w:rFonts w:ascii="Times New Roman"/>
          <w:b w:val="false"/>
          <w:i w:val="false"/>
          <w:color w:val="000000"/>
          <w:sz w:val="28"/>
        </w:rPr>
        <w:t>Контроль за исполнением настоящего решения возложить на постоянную комиссию по вопросам социальной и молодежной политики, законности и правопорядка городского маслихата.</w:t>
      </w:r>
      <w:r>
        <w:br/>
      </w:r>
      <w:r>
        <w:rPr>
          <w:rFonts w:ascii="Times New Roman"/>
          <w:b w:val="false"/>
          <w:i w:val="false"/>
          <w:color w:val="000000"/>
          <w:sz w:val="28"/>
        </w:rPr>
        <w:t>
</w:t>
      </w: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Председатель сессии                        А. Шалабаева</w:t>
      </w:r>
    </w:p>
    <w:p>
      <w:pPr>
        <w:spacing w:after="0"/>
        <w:ind w:left="0"/>
        <w:jc w:val="both"/>
      </w:pPr>
      <w:r>
        <w:rPr>
          <w:rFonts w:ascii="Times New Roman"/>
          <w:b w:val="false"/>
          <w:i/>
          <w:color w:val="000000"/>
          <w:sz w:val="28"/>
        </w:rPr>
        <w:t>      Секретарь городского маслихата             М. Омаргалиев</w:t>
      </w:r>
    </w:p>
    <w:bookmarkStart w:name="z6" w:id="1"/>
    <w:p>
      <w:pPr>
        <w:spacing w:after="0"/>
        <w:ind w:left="0"/>
        <w:jc w:val="both"/>
      </w:pPr>
      <w:r>
        <w:rPr>
          <w:rFonts w:ascii="Times New Roman"/>
          <w:b w:val="false"/>
          <w:i w:val="false"/>
          <w:color w:val="000000"/>
          <w:sz w:val="28"/>
        </w:rPr>
        <w:t xml:space="preserve">
Утверждено          </w:t>
      </w:r>
      <w:r>
        <w:br/>
      </w:r>
      <w:r>
        <w:rPr>
          <w:rFonts w:ascii="Times New Roman"/>
          <w:b w:val="false"/>
          <w:i w:val="false"/>
          <w:color w:val="000000"/>
          <w:sz w:val="28"/>
        </w:rPr>
        <w:t xml:space="preserve">
решением Аксуского      </w:t>
      </w:r>
      <w:r>
        <w:br/>
      </w:r>
      <w:r>
        <w:rPr>
          <w:rFonts w:ascii="Times New Roman"/>
          <w:b w:val="false"/>
          <w:i w:val="false"/>
          <w:color w:val="000000"/>
          <w:sz w:val="28"/>
        </w:rPr>
        <w:t xml:space="preserve">
городского маслихата    </w:t>
      </w:r>
      <w:r>
        <w:br/>
      </w:r>
      <w:r>
        <w:rPr>
          <w:rFonts w:ascii="Times New Roman"/>
          <w:b w:val="false"/>
          <w:i w:val="false"/>
          <w:color w:val="000000"/>
          <w:sz w:val="28"/>
        </w:rPr>
        <w:t>
от 3 апреля 2015 года № 328 /44</w:t>
      </w:r>
    </w:p>
    <w:bookmarkEnd w:id="1"/>
    <w:bookmarkStart w:name="z7" w:id="2"/>
    <w:p>
      <w:pPr>
        <w:spacing w:after="0"/>
        <w:ind w:left="0"/>
        <w:jc w:val="left"/>
      </w:pPr>
      <w:r>
        <w:rPr>
          <w:rFonts w:ascii="Times New Roman"/>
          <w:b/>
          <w:i w:val="false"/>
          <w:color w:val="000000"/>
        </w:rPr>
        <w:t xml:space="preserve"> 
Регламент Аксуского городского маслихата</w:t>
      </w:r>
    </w:p>
    <w:bookmarkEnd w:id="2"/>
    <w:bookmarkStart w:name="z8" w:id="3"/>
    <w:p>
      <w:pPr>
        <w:spacing w:after="0"/>
        <w:ind w:left="0"/>
        <w:jc w:val="left"/>
      </w:pPr>
      <w:r>
        <w:rPr>
          <w:rFonts w:ascii="Times New Roman"/>
          <w:b/>
          <w:i w:val="false"/>
          <w:color w:val="000000"/>
        </w:rPr>
        <w:t xml:space="preserve"> 
1. Общие положения</w:t>
      </w:r>
    </w:p>
    <w:bookmarkEnd w:id="3"/>
    <w:bookmarkStart w:name="z9" w:id="4"/>
    <w:p>
      <w:pPr>
        <w:spacing w:after="0"/>
        <w:ind w:left="0"/>
        <w:jc w:val="both"/>
      </w:pPr>
      <w:r>
        <w:rPr>
          <w:rFonts w:ascii="Times New Roman"/>
          <w:b w:val="false"/>
          <w:i w:val="false"/>
          <w:color w:val="000000"/>
          <w:sz w:val="28"/>
        </w:rPr>
        <w:t>
      1. Настоящий регламент Аксуского городского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w:t>
      </w:r>
      <w:r>
        <w:rPr>
          <w:rFonts w:ascii="Times New Roman"/>
          <w:b w:val="false"/>
          <w:i w:val="false"/>
          <w:color w:val="000000"/>
          <w:sz w:val="28"/>
        </w:rPr>
        <w:t>
      2. Маслихат (местный представительный орган) – выборный орган, избираемый населением города Аксу,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r>
        <w:br/>
      </w:r>
      <w:r>
        <w:rPr>
          <w:rFonts w:ascii="Times New Roman"/>
          <w:b w:val="false"/>
          <w:i w:val="false"/>
          <w:color w:val="000000"/>
          <w:sz w:val="28"/>
        </w:rPr>
        <w:t>
</w:t>
      </w:r>
      <w:r>
        <w:rPr>
          <w:rFonts w:ascii="Times New Roman"/>
          <w:b w:val="false"/>
          <w:i w:val="false"/>
          <w:color w:val="000000"/>
          <w:sz w:val="28"/>
        </w:rPr>
        <w:t>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p>
    <w:bookmarkEnd w:id="4"/>
    <w:bookmarkStart w:name="z12" w:id="5"/>
    <w:p>
      <w:pPr>
        <w:spacing w:after="0"/>
        <w:ind w:left="0"/>
        <w:jc w:val="left"/>
      </w:pPr>
      <w:r>
        <w:rPr>
          <w:rFonts w:ascii="Times New Roman"/>
          <w:b/>
          <w:i w:val="false"/>
          <w:color w:val="000000"/>
        </w:rPr>
        <w:t xml:space="preserve"> 
2. Порядок проведения сессии маслихата</w:t>
      </w:r>
    </w:p>
    <w:bookmarkEnd w:id="5"/>
    <w:bookmarkStart w:name="z13" w:id="6"/>
    <w:p>
      <w:pPr>
        <w:spacing w:after="0"/>
        <w:ind w:left="0"/>
        <w:jc w:val="left"/>
      </w:pPr>
      <w:r>
        <w:rPr>
          <w:rFonts w:ascii="Times New Roman"/>
          <w:b/>
          <w:i w:val="false"/>
          <w:color w:val="000000"/>
        </w:rPr>
        <w:t xml:space="preserve"> 
2.1. Сессии маслихата</w:t>
      </w:r>
    </w:p>
    <w:bookmarkEnd w:id="6"/>
    <w:bookmarkStart w:name="z14" w:id="7"/>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r>
        <w:br/>
      </w: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r>
        <w:br/>
      </w: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w:t>
      </w:r>
      <w:r>
        <w:rPr>
          <w:rFonts w:ascii="Times New Roman"/>
          <w:b w:val="false"/>
          <w:i w:val="false"/>
          <w:color w:val="000000"/>
          <w:sz w:val="28"/>
        </w:rPr>
        <w:t>
      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r>
        <w:br/>
      </w:r>
      <w:r>
        <w:rPr>
          <w:rFonts w:ascii="Times New Roman"/>
          <w:b w:val="false"/>
          <w:i w:val="false"/>
          <w:color w:val="000000"/>
          <w:sz w:val="28"/>
        </w:rPr>
        <w:t>
</w:t>
      </w:r>
      <w:r>
        <w:rPr>
          <w:rFonts w:ascii="Times New Roman"/>
          <w:b w:val="false"/>
          <w:i w:val="false"/>
          <w:color w:val="000000"/>
          <w:sz w:val="28"/>
        </w:rPr>
        <w:t>
      6. Первую сессию маслихата открывает председатель избирательной комиссии и до избрания председателя сессии маслихата ведет ее.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w:t>
      </w:r>
      <w:r>
        <w:rPr>
          <w:rFonts w:ascii="Times New Roman"/>
          <w:b w:val="false"/>
          <w:i w:val="false"/>
          <w:color w:val="000000"/>
          <w:sz w:val="28"/>
        </w:rPr>
        <w:t>
      7. Очередная сессия маслихата созывается не реже четырех раз в год и ведется председателем сессии маслихата.</w:t>
      </w:r>
      <w:r>
        <w:br/>
      </w:r>
      <w:r>
        <w:rPr>
          <w:rFonts w:ascii="Times New Roman"/>
          <w:b w:val="false"/>
          <w:i w:val="false"/>
          <w:color w:val="000000"/>
          <w:sz w:val="28"/>
        </w:rPr>
        <w:t>
</w:t>
      </w:r>
      <w:r>
        <w:rPr>
          <w:rFonts w:ascii="Times New Roman"/>
          <w:b w:val="false"/>
          <w:i w:val="false"/>
          <w:color w:val="000000"/>
          <w:sz w:val="28"/>
        </w:rPr>
        <w:t>
      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w:t>
      </w:r>
      <w:r>
        <w:br/>
      </w: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w:t>
      </w:r>
      <w:r>
        <w:rPr>
          <w:rFonts w:ascii="Times New Roman"/>
          <w:b w:val="false"/>
          <w:i w:val="false"/>
          <w:color w:val="000000"/>
          <w:sz w:val="28"/>
        </w:rPr>
        <w:t>
      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r>
        <w:br/>
      </w:r>
      <w:r>
        <w:rPr>
          <w:rFonts w:ascii="Times New Roman"/>
          <w:b w:val="false"/>
          <w:i w:val="false"/>
          <w:color w:val="000000"/>
          <w:sz w:val="28"/>
        </w:rPr>
        <w:t>
</w:t>
      </w:r>
      <w:r>
        <w:rPr>
          <w:rFonts w:ascii="Times New Roman"/>
          <w:b w:val="false"/>
          <w:i w:val="false"/>
          <w:color w:val="000000"/>
          <w:sz w:val="28"/>
        </w:rPr>
        <w:t>
      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w:t>
      </w:r>
      <w:r>
        <w:rPr>
          <w:rFonts w:ascii="Times New Roman"/>
          <w:b w:val="false"/>
          <w:i w:val="false"/>
          <w:color w:val="000000"/>
          <w:sz w:val="28"/>
        </w:rPr>
        <w:t>
      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города Аксу.</w:t>
      </w:r>
      <w:r>
        <w:br/>
      </w: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w:t>
      </w:r>
      <w:r>
        <w:rPr>
          <w:rFonts w:ascii="Times New Roman"/>
          <w:b w:val="false"/>
          <w:i w:val="false"/>
          <w:color w:val="000000"/>
          <w:sz w:val="28"/>
        </w:rPr>
        <w:t>
      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города Аксу.</w:t>
      </w:r>
      <w:r>
        <w:br/>
      </w:r>
      <w:r>
        <w:rPr>
          <w:rFonts w:ascii="Times New Roman"/>
          <w:b w:val="false"/>
          <w:i w:val="false"/>
          <w:color w:val="000000"/>
          <w:sz w:val="28"/>
        </w:rPr>
        <w:t>
</w:t>
      </w:r>
      <w:r>
        <w:rPr>
          <w:rFonts w:ascii="Times New Roman"/>
          <w:b w:val="false"/>
          <w:i w:val="false"/>
          <w:color w:val="000000"/>
          <w:sz w:val="28"/>
        </w:rPr>
        <w:t>
      13. По вопросам, относящимся к ведению маслихата, на сессии маслихата приглашаются аким города Аксу, акимы сел, поселков и сельских округов, руководители и иные должностные лица организаций, информация о работе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r>
        <w:br/>
      </w:r>
      <w:r>
        <w:rPr>
          <w:rFonts w:ascii="Times New Roman"/>
          <w:b w:val="false"/>
          <w:i w:val="false"/>
          <w:color w:val="000000"/>
          <w:sz w:val="28"/>
        </w:rPr>
        <w:t>
</w:t>
      </w:r>
      <w:r>
        <w:rPr>
          <w:rFonts w:ascii="Times New Roman"/>
          <w:b w:val="false"/>
          <w:i w:val="false"/>
          <w:color w:val="000000"/>
          <w:sz w:val="28"/>
        </w:rPr>
        <w:t>
      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w:t>
      </w:r>
      <w:r>
        <w:rPr>
          <w:rFonts w:ascii="Times New Roman"/>
          <w:b w:val="false"/>
          <w:i w:val="false"/>
          <w:color w:val="000000"/>
          <w:sz w:val="28"/>
        </w:rPr>
        <w:t>
      15. Заседания маслихата проводятся в определенное маслихатом время.</w:t>
      </w:r>
      <w:r>
        <w:br/>
      </w: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w:t>
      </w:r>
      <w:r>
        <w:rPr>
          <w:rFonts w:ascii="Times New Roman"/>
          <w:b w:val="false"/>
          <w:i w:val="false"/>
          <w:color w:val="000000"/>
          <w:sz w:val="28"/>
        </w:rPr>
        <w:t>
      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w:t>
      </w:r>
      <w:r>
        <w:rPr>
          <w:rFonts w:ascii="Times New Roman"/>
          <w:b w:val="false"/>
          <w:i w:val="false"/>
          <w:color w:val="000000"/>
          <w:sz w:val="28"/>
        </w:rPr>
        <w:t>
      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p>
    <w:bookmarkEnd w:id="7"/>
    <w:bookmarkStart w:name="z28" w:id="8"/>
    <w:p>
      <w:pPr>
        <w:spacing w:after="0"/>
        <w:ind w:left="0"/>
        <w:jc w:val="left"/>
      </w:pPr>
      <w:r>
        <w:rPr>
          <w:rFonts w:ascii="Times New Roman"/>
          <w:b/>
          <w:i w:val="false"/>
          <w:color w:val="000000"/>
        </w:rPr>
        <w:t xml:space="preserve"> 
2.2. Порядок принятия актов маслихата</w:t>
      </w:r>
    </w:p>
    <w:bookmarkEnd w:id="8"/>
    <w:bookmarkStart w:name="z29" w:id="9"/>
    <w:p>
      <w:pPr>
        <w:spacing w:after="0"/>
        <w:ind w:left="0"/>
        <w:jc w:val="both"/>
      </w:pPr>
      <w:r>
        <w:rPr>
          <w:rFonts w:ascii="Times New Roman"/>
          <w:b w:val="false"/>
          <w:i w:val="false"/>
          <w:color w:val="000000"/>
          <w:sz w:val="28"/>
        </w:rPr>
        <w:t>
      18.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r>
        <w:br/>
      </w:r>
      <w:r>
        <w:rPr>
          <w:rFonts w:ascii="Times New Roman"/>
          <w:b w:val="false"/>
          <w:i w:val="false"/>
          <w:color w:val="000000"/>
          <w:sz w:val="28"/>
        </w:rPr>
        <w:t>
</w:t>
      </w:r>
      <w:r>
        <w:rPr>
          <w:rFonts w:ascii="Times New Roman"/>
          <w:b w:val="false"/>
          <w:i w:val="false"/>
          <w:color w:val="000000"/>
          <w:sz w:val="28"/>
        </w:rPr>
        <w:t>
      19. Проекты решений передаются председателю сессии или секретарю маслихата.</w:t>
      </w:r>
      <w:r>
        <w:br/>
      </w: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r>
        <w:br/>
      </w:r>
      <w:r>
        <w:rPr>
          <w:rFonts w:ascii="Times New Roman"/>
          <w:b w:val="false"/>
          <w:i w:val="false"/>
          <w:color w:val="000000"/>
          <w:sz w:val="28"/>
        </w:rPr>
        <w:t>
      В случаях, предусмотренных законодательством Республики Казахстан, по представлению акимата города маслихат принимает совместное с ним решение.</w:t>
      </w:r>
      <w:r>
        <w:br/>
      </w:r>
      <w:r>
        <w:rPr>
          <w:rFonts w:ascii="Times New Roman"/>
          <w:b w:val="false"/>
          <w:i w:val="false"/>
          <w:color w:val="000000"/>
          <w:sz w:val="28"/>
        </w:rPr>
        <w:t>
</w:t>
      </w:r>
      <w:r>
        <w:rPr>
          <w:rFonts w:ascii="Times New Roman"/>
          <w:b w:val="false"/>
          <w:i w:val="false"/>
          <w:color w:val="000000"/>
          <w:sz w:val="28"/>
        </w:rPr>
        <w:t>
      20. Решения маслихата, имеющие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r>
        <w:br/>
      </w:r>
      <w:r>
        <w:rPr>
          <w:rFonts w:ascii="Times New Roman"/>
          <w:b w:val="false"/>
          <w:i w:val="false"/>
          <w:color w:val="000000"/>
          <w:sz w:val="28"/>
        </w:rPr>
        <w:t>
</w:t>
      </w:r>
      <w:r>
        <w:rPr>
          <w:rFonts w:ascii="Times New Roman"/>
          <w:b w:val="false"/>
          <w:i w:val="false"/>
          <w:color w:val="000000"/>
          <w:sz w:val="28"/>
        </w:rPr>
        <w:t>
      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r>
        <w:br/>
      </w:r>
      <w:r>
        <w:rPr>
          <w:rFonts w:ascii="Times New Roman"/>
          <w:b w:val="false"/>
          <w:i w:val="false"/>
          <w:color w:val="000000"/>
          <w:sz w:val="28"/>
        </w:rPr>
        <w:t>
</w:t>
      </w:r>
      <w:r>
        <w:rPr>
          <w:rFonts w:ascii="Times New Roman"/>
          <w:b w:val="false"/>
          <w:i w:val="false"/>
          <w:color w:val="000000"/>
          <w:sz w:val="28"/>
        </w:rPr>
        <w:t>
      22. 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w:t>
      </w:r>
      <w:r>
        <w:rPr>
          <w:rFonts w:ascii="Times New Roman"/>
          <w:b w:val="false"/>
          <w:i w:val="false"/>
          <w:color w:val="000000"/>
          <w:sz w:val="28"/>
        </w:rPr>
        <w:t>
      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w:t>
      </w:r>
      <w:r>
        <w:rPr>
          <w:rFonts w:ascii="Times New Roman"/>
          <w:b w:val="false"/>
          <w:i w:val="false"/>
          <w:color w:val="000000"/>
          <w:sz w:val="28"/>
        </w:rPr>
        <w:t>
      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w:t>
      </w:r>
      <w:r>
        <w:rPr>
          <w:rFonts w:ascii="Times New Roman"/>
          <w:b w:val="false"/>
          <w:i w:val="false"/>
          <w:color w:val="000000"/>
          <w:sz w:val="28"/>
        </w:rPr>
        <w:t>
      25. 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2) на голосование поочередно ставятся поправки, не включенные в принятый за основу проект;</w:t>
      </w:r>
      <w:r>
        <w:br/>
      </w: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w:t>
      </w:r>
      <w:r>
        <w:rPr>
          <w:rFonts w:ascii="Times New Roman"/>
          <w:b w:val="false"/>
          <w:i w:val="false"/>
          <w:color w:val="000000"/>
          <w:sz w:val="28"/>
        </w:rPr>
        <w:t>
      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Изменения в решения маслихата вносятся в порядке, установленном для их принятия.</w:t>
      </w:r>
      <w:r>
        <w:br/>
      </w: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r>
        <w:br/>
      </w:r>
      <w:r>
        <w:rPr>
          <w:rFonts w:ascii="Times New Roman"/>
          <w:b w:val="false"/>
          <w:i w:val="false"/>
          <w:color w:val="000000"/>
          <w:sz w:val="28"/>
        </w:rPr>
        <w:t>
</w:t>
      </w:r>
      <w:r>
        <w:rPr>
          <w:rFonts w:ascii="Times New Roman"/>
          <w:b w:val="false"/>
          <w:i w:val="false"/>
          <w:color w:val="000000"/>
          <w:sz w:val="28"/>
        </w:rPr>
        <w:t>
      28. Проект бюджета города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города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города.</w:t>
      </w:r>
      <w:r>
        <w:br/>
      </w:r>
      <w:r>
        <w:rPr>
          <w:rFonts w:ascii="Times New Roman"/>
          <w:b w:val="false"/>
          <w:i w:val="false"/>
          <w:color w:val="000000"/>
          <w:sz w:val="28"/>
        </w:rPr>
        <w:t>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r>
        <w:br/>
      </w:r>
      <w:r>
        <w:rPr>
          <w:rFonts w:ascii="Times New Roman"/>
          <w:b w:val="false"/>
          <w:i w:val="false"/>
          <w:color w:val="000000"/>
          <w:sz w:val="28"/>
        </w:rPr>
        <w:t>
      Бюджет города утверждается городским маслихатом не позднее двухнедельного срока после принятия решения областного маслихата об утверждении областного бюджета.</w:t>
      </w:r>
      <w:r>
        <w:br/>
      </w:r>
      <w:r>
        <w:rPr>
          <w:rFonts w:ascii="Times New Roman"/>
          <w:b w:val="false"/>
          <w:i w:val="false"/>
          <w:color w:val="000000"/>
          <w:sz w:val="28"/>
        </w:rPr>
        <w:t>
</w:t>
      </w:r>
      <w:r>
        <w:rPr>
          <w:rFonts w:ascii="Times New Roman"/>
          <w:b w:val="false"/>
          <w:i w:val="false"/>
          <w:color w:val="000000"/>
          <w:sz w:val="28"/>
        </w:rPr>
        <w:t>
      29.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r>
        <w:br/>
      </w:r>
      <w:r>
        <w:rPr>
          <w:rFonts w:ascii="Times New Roman"/>
          <w:b w:val="false"/>
          <w:i w:val="false"/>
          <w:color w:val="000000"/>
          <w:sz w:val="28"/>
        </w:rPr>
        <w:t>
</w:t>
      </w:r>
      <w:r>
        <w:rPr>
          <w:rFonts w:ascii="Times New Roman"/>
          <w:b w:val="false"/>
          <w:i w:val="false"/>
          <w:color w:val="000000"/>
          <w:sz w:val="28"/>
        </w:rPr>
        <w:t>
      30. При уточнении бюджета города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p>
    <w:bookmarkEnd w:id="9"/>
    <w:bookmarkStart w:name="z42" w:id="10"/>
    <w:p>
      <w:pPr>
        <w:spacing w:after="0"/>
        <w:ind w:left="0"/>
        <w:jc w:val="left"/>
      </w:pPr>
      <w:r>
        <w:rPr>
          <w:rFonts w:ascii="Times New Roman"/>
          <w:b/>
          <w:i w:val="false"/>
          <w:color w:val="000000"/>
        </w:rPr>
        <w:t xml:space="preserve"> 
3. Порядок заслушивания отчетов</w:t>
      </w:r>
    </w:p>
    <w:bookmarkEnd w:id="10"/>
    <w:bookmarkStart w:name="z43" w:id="11"/>
    <w:p>
      <w:pPr>
        <w:spacing w:after="0"/>
        <w:ind w:left="0"/>
        <w:jc w:val="both"/>
      </w:pPr>
      <w:r>
        <w:rPr>
          <w:rFonts w:ascii="Times New Roman"/>
          <w:b w:val="false"/>
          <w:i w:val="false"/>
          <w:color w:val="000000"/>
          <w:sz w:val="28"/>
        </w:rPr>
        <w:t>
      31. Маслихат осуществляет контроль за исполнением местного бюджета, программ развития территорий путем заслушивания отчетов акима города Аксу.</w:t>
      </w:r>
      <w:r>
        <w:br/>
      </w:r>
      <w:r>
        <w:rPr>
          <w:rFonts w:ascii="Times New Roman"/>
          <w:b w:val="false"/>
          <w:i w:val="false"/>
          <w:color w:val="000000"/>
          <w:sz w:val="28"/>
        </w:rPr>
        <w:t>
</w:t>
      </w:r>
      <w:r>
        <w:rPr>
          <w:rFonts w:ascii="Times New Roman"/>
          <w:b w:val="false"/>
          <w:i w:val="false"/>
          <w:color w:val="000000"/>
          <w:sz w:val="28"/>
        </w:rPr>
        <w:t>
      32. Маслихат заслушивает на сессии отчет акима города Аксу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r>
        <w:br/>
      </w: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r>
        <w:br/>
      </w:r>
      <w:r>
        <w:rPr>
          <w:rFonts w:ascii="Times New Roman"/>
          <w:b w:val="false"/>
          <w:i w:val="false"/>
          <w:color w:val="000000"/>
          <w:sz w:val="28"/>
        </w:rPr>
        <w:t>
      Двукратное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
      33. Маслихат заслушивает отчеты председателя сессии и секретаря маслихата, председателей постоянных комиссий и иных органов маслихата.</w:t>
      </w:r>
      <w:r>
        <w:br/>
      </w: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w:t>
      </w:r>
      <w:r>
        <w:rPr>
          <w:rFonts w:ascii="Times New Roman"/>
          <w:b w:val="false"/>
          <w:i w:val="false"/>
          <w:color w:val="000000"/>
          <w:sz w:val="28"/>
        </w:rPr>
        <w:t>
      34. Отчеты ревизионной комиссии Павлодарской области об исполнении бюджета рассматриваются маслихатом ежегодно.</w:t>
      </w:r>
      <w:r>
        <w:br/>
      </w:r>
      <w:r>
        <w:rPr>
          <w:rFonts w:ascii="Times New Roman"/>
          <w:b w:val="false"/>
          <w:i w:val="false"/>
          <w:color w:val="000000"/>
          <w:sz w:val="28"/>
        </w:rPr>
        <w:t>
</w:t>
      </w:r>
      <w:r>
        <w:rPr>
          <w:rFonts w:ascii="Times New Roman"/>
          <w:b w:val="false"/>
          <w:i w:val="false"/>
          <w:color w:val="000000"/>
          <w:sz w:val="28"/>
        </w:rPr>
        <w:t>
      35. Маслихат не реже одного раза в год отчитывается перед населением о проделанной работе маслихата, деятельности его постоянных комиссий.</w:t>
      </w:r>
      <w:r>
        <w:br/>
      </w:r>
      <w:r>
        <w:rPr>
          <w:rFonts w:ascii="Times New Roman"/>
          <w:b w:val="false"/>
          <w:i w:val="false"/>
          <w:color w:val="000000"/>
          <w:sz w:val="28"/>
        </w:rPr>
        <w:t>
      Отчет маслихата представляется населению городов областного значения, сел, поселков, сельских округов на сходах местного сообщества группой депутатов, возглавляемой секретарем маслихата, председателями постоянных комиссий.</w:t>
      </w:r>
    </w:p>
    <w:bookmarkEnd w:id="11"/>
    <w:bookmarkStart w:name="z48" w:id="12"/>
    <w:p>
      <w:pPr>
        <w:spacing w:after="0"/>
        <w:ind w:left="0"/>
        <w:jc w:val="left"/>
      </w:pPr>
      <w:r>
        <w:rPr>
          <w:rFonts w:ascii="Times New Roman"/>
          <w:b/>
          <w:i w:val="false"/>
          <w:color w:val="000000"/>
        </w:rPr>
        <w:t xml:space="preserve"> 
4. Порядок рассмотрения запросов депутатов</w:t>
      </w:r>
    </w:p>
    <w:bookmarkEnd w:id="12"/>
    <w:bookmarkStart w:name="z49" w:id="13"/>
    <w:p>
      <w:pPr>
        <w:spacing w:after="0"/>
        <w:ind w:left="0"/>
        <w:jc w:val="both"/>
      </w:pPr>
      <w:r>
        <w:rPr>
          <w:rFonts w:ascii="Times New Roman"/>
          <w:b w:val="false"/>
          <w:i w:val="false"/>
          <w:color w:val="000000"/>
          <w:sz w:val="28"/>
        </w:rPr>
        <w:t>
      36.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r>
        <w:br/>
      </w:r>
      <w:r>
        <w:rPr>
          <w:rFonts w:ascii="Times New Roman"/>
          <w:b w:val="false"/>
          <w:i w:val="false"/>
          <w:color w:val="000000"/>
          <w:sz w:val="28"/>
        </w:rPr>
        <w:t>
</w:t>
      </w:r>
      <w:r>
        <w:rPr>
          <w:rFonts w:ascii="Times New Roman"/>
          <w:b w:val="false"/>
          <w:i w:val="false"/>
          <w:color w:val="000000"/>
          <w:sz w:val="28"/>
        </w:rPr>
        <w:t>
      37.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w:t>
      </w:r>
      <w:r>
        <w:rPr>
          <w:rFonts w:ascii="Times New Roman"/>
          <w:b w:val="false"/>
          <w:i w:val="false"/>
          <w:color w:val="000000"/>
          <w:sz w:val="28"/>
        </w:rPr>
        <w:t>
      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w:t>
      </w:r>
      <w:r>
        <w:rPr>
          <w:rFonts w:ascii="Times New Roman"/>
          <w:b w:val="false"/>
          <w:i w:val="false"/>
          <w:color w:val="000000"/>
          <w:sz w:val="28"/>
        </w:rPr>
        <w:t>
      39.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w:t>
      </w:r>
      <w:r>
        <w:rPr>
          <w:rFonts w:ascii="Times New Roman"/>
          <w:b w:val="false"/>
          <w:i w:val="false"/>
          <w:color w:val="000000"/>
          <w:sz w:val="28"/>
        </w:rPr>
        <w:t>
      40. 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p>
    <w:bookmarkEnd w:id="13"/>
    <w:bookmarkStart w:name="z54" w:id="14"/>
    <w:p>
      <w:pPr>
        <w:spacing w:after="0"/>
        <w:ind w:left="0"/>
        <w:jc w:val="left"/>
      </w:pPr>
      <w:r>
        <w:rPr>
          <w:rFonts w:ascii="Times New Roman"/>
          <w:b/>
          <w:i w:val="false"/>
          <w:color w:val="000000"/>
        </w:rPr>
        <w:t xml:space="preserve"> 
5. Должностные лица, постоянные комиссии и иные</w:t>
      </w:r>
      <w:r>
        <w:br/>
      </w:r>
      <w:r>
        <w:rPr>
          <w:rFonts w:ascii="Times New Roman"/>
          <w:b/>
          <w:i w:val="false"/>
          <w:color w:val="000000"/>
        </w:rPr>
        <w:t>
органы маслихата, депутатские объединения маслихата</w:t>
      </w:r>
    </w:p>
    <w:bookmarkEnd w:id="14"/>
    <w:bookmarkStart w:name="z55" w:id="15"/>
    <w:p>
      <w:pPr>
        <w:spacing w:after="0"/>
        <w:ind w:left="0"/>
        <w:jc w:val="left"/>
      </w:pPr>
      <w:r>
        <w:rPr>
          <w:rFonts w:ascii="Times New Roman"/>
          <w:b/>
          <w:i w:val="false"/>
          <w:color w:val="000000"/>
        </w:rPr>
        <w:t xml:space="preserve"> 
5.1. Председатель сессии маслихата</w:t>
      </w:r>
    </w:p>
    <w:bookmarkEnd w:id="15"/>
    <w:bookmarkStart w:name="z56" w:id="16"/>
    <w:p>
      <w:pPr>
        <w:spacing w:after="0"/>
        <w:ind w:left="0"/>
        <w:jc w:val="both"/>
      </w:pPr>
      <w:r>
        <w:rPr>
          <w:rFonts w:ascii="Times New Roman"/>
          <w:b w:val="false"/>
          <w:i w:val="false"/>
          <w:color w:val="000000"/>
          <w:sz w:val="28"/>
        </w:rPr>
        <w:t>
      41. Председатель очередной сессии маслихата избирается на предыдущей сессии маслихата из числа его депутатов открытым голосованием.</w:t>
      </w:r>
      <w:r>
        <w:br/>
      </w: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r>
        <w:br/>
      </w:r>
      <w:r>
        <w:rPr>
          <w:rFonts w:ascii="Times New Roman"/>
          <w:b w:val="false"/>
          <w:i w:val="false"/>
          <w:color w:val="000000"/>
          <w:sz w:val="28"/>
        </w:rPr>
        <w:t>
      При отсутствии председателя сессии его полномочия осуществляются секретарем маслихата.</w:t>
      </w:r>
      <w:r>
        <w:br/>
      </w:r>
      <w:r>
        <w:rPr>
          <w:rFonts w:ascii="Times New Roman"/>
          <w:b w:val="false"/>
          <w:i w:val="false"/>
          <w:color w:val="000000"/>
          <w:sz w:val="28"/>
        </w:rPr>
        <w:t>
</w:t>
      </w:r>
      <w:r>
        <w:rPr>
          <w:rFonts w:ascii="Times New Roman"/>
          <w:b w:val="false"/>
          <w:i w:val="false"/>
          <w:color w:val="000000"/>
          <w:sz w:val="28"/>
        </w:rPr>
        <w:t>
      42. Председатель сессии маслихата:</w:t>
      </w:r>
      <w:r>
        <w:br/>
      </w:r>
      <w:r>
        <w:rPr>
          <w:rFonts w:ascii="Times New Roman"/>
          <w:b w:val="false"/>
          <w:i w:val="false"/>
          <w:color w:val="000000"/>
          <w:sz w:val="28"/>
        </w:rPr>
        <w:t>
      1) принимает решение о созыве сессии маслихата;</w:t>
      </w:r>
      <w:r>
        <w:br/>
      </w:r>
      <w:r>
        <w:rPr>
          <w:rFonts w:ascii="Times New Roman"/>
          <w:b w:val="false"/>
          <w:i w:val="false"/>
          <w:color w:val="000000"/>
          <w:sz w:val="28"/>
        </w:rPr>
        <w:t>
      2) осуществляет руководство подготовкой сессии маслихата, формирует повестку дня сессии;</w:t>
      </w:r>
      <w:r>
        <w:br/>
      </w:r>
      <w:r>
        <w:rPr>
          <w:rFonts w:ascii="Times New Roman"/>
          <w:b w:val="false"/>
          <w:i w:val="false"/>
          <w:color w:val="000000"/>
          <w:sz w:val="28"/>
        </w:rPr>
        <w:t>
      3) ведет заседания сессии маслихата, обеспечивает соблюдение регламента маслихата;</w:t>
      </w:r>
      <w:r>
        <w:br/>
      </w: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r>
        <w:br/>
      </w:r>
      <w:r>
        <w:rPr>
          <w:rFonts w:ascii="Times New Roman"/>
          <w:b w:val="false"/>
          <w:i w:val="false"/>
          <w:color w:val="000000"/>
          <w:sz w:val="28"/>
        </w:rPr>
        <w:t>
      Председатель сессии маслихата осуществляет свои функции на неосвобожденной основе.</w:t>
      </w:r>
      <w:r>
        <w:br/>
      </w:r>
      <w:r>
        <w:rPr>
          <w:rFonts w:ascii="Times New Roman"/>
          <w:b w:val="false"/>
          <w:i w:val="false"/>
          <w:color w:val="000000"/>
          <w:sz w:val="28"/>
        </w:rPr>
        <w:t>
</w:t>
      </w:r>
      <w:r>
        <w:rPr>
          <w:rFonts w:ascii="Times New Roman"/>
          <w:b w:val="false"/>
          <w:i w:val="false"/>
          <w:color w:val="000000"/>
          <w:sz w:val="28"/>
        </w:rPr>
        <w:t>
      43.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p>
    <w:bookmarkEnd w:id="16"/>
    <w:bookmarkStart w:name="z59" w:id="17"/>
    <w:p>
      <w:pPr>
        <w:spacing w:after="0"/>
        <w:ind w:left="0"/>
        <w:jc w:val="left"/>
      </w:pPr>
      <w:r>
        <w:rPr>
          <w:rFonts w:ascii="Times New Roman"/>
          <w:b/>
          <w:i w:val="false"/>
          <w:color w:val="000000"/>
        </w:rPr>
        <w:t xml:space="preserve"> 
5.2. Секретарь маслихата</w:t>
      </w:r>
    </w:p>
    <w:bookmarkEnd w:id="17"/>
    <w:bookmarkStart w:name="z60" w:id="18"/>
    <w:p>
      <w:pPr>
        <w:spacing w:after="0"/>
        <w:ind w:left="0"/>
        <w:jc w:val="both"/>
      </w:pPr>
      <w:r>
        <w:rPr>
          <w:rFonts w:ascii="Times New Roman"/>
          <w:b w:val="false"/>
          <w:i w:val="false"/>
          <w:color w:val="000000"/>
          <w:sz w:val="28"/>
        </w:rPr>
        <w:t>
      44.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r>
        <w:br/>
      </w:r>
      <w:r>
        <w:rPr>
          <w:rFonts w:ascii="Times New Roman"/>
          <w:b w:val="false"/>
          <w:i w:val="false"/>
          <w:color w:val="000000"/>
          <w:sz w:val="28"/>
        </w:rPr>
        <w:t>
      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45.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w:t>
      </w:r>
      <w:r>
        <w:rPr>
          <w:rFonts w:ascii="Times New Roman"/>
          <w:b w:val="false"/>
          <w:i w:val="false"/>
          <w:color w:val="000000"/>
          <w:sz w:val="28"/>
        </w:rPr>
        <w:t>
      46.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p>
    <w:bookmarkEnd w:id="18"/>
    <w:bookmarkStart w:name="z63" w:id="19"/>
    <w:p>
      <w:pPr>
        <w:spacing w:after="0"/>
        <w:ind w:left="0"/>
        <w:jc w:val="left"/>
      </w:pPr>
      <w:r>
        <w:rPr>
          <w:rFonts w:ascii="Times New Roman"/>
          <w:b/>
          <w:i w:val="false"/>
          <w:color w:val="000000"/>
        </w:rPr>
        <w:t xml:space="preserve"> 
5.3. Постоянные и временные комиссии маслихата</w:t>
      </w:r>
    </w:p>
    <w:bookmarkEnd w:id="19"/>
    <w:bookmarkStart w:name="z64" w:id="20"/>
    <w:p>
      <w:pPr>
        <w:spacing w:after="0"/>
        <w:ind w:left="0"/>
        <w:jc w:val="both"/>
      </w:pPr>
      <w:r>
        <w:rPr>
          <w:rFonts w:ascii="Times New Roman"/>
          <w:b w:val="false"/>
          <w:i w:val="false"/>
          <w:color w:val="000000"/>
          <w:sz w:val="28"/>
        </w:rPr>
        <w:t>
      47.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r>
        <w:br/>
      </w:r>
      <w:r>
        <w:rPr>
          <w:rFonts w:ascii="Times New Roman"/>
          <w:b w:val="false"/>
          <w:i w:val="false"/>
          <w:color w:val="000000"/>
          <w:sz w:val="28"/>
        </w:rPr>
        <w:t>
      Количество постоянных комиссий не должно превышать семи.</w:t>
      </w:r>
      <w:r>
        <w:br/>
      </w: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Постоянные комиссии могут образовывать рабочие группы.</w:t>
      </w:r>
      <w:r>
        <w:br/>
      </w:r>
      <w:r>
        <w:rPr>
          <w:rFonts w:ascii="Times New Roman"/>
          <w:b w:val="false"/>
          <w:i w:val="false"/>
          <w:color w:val="000000"/>
          <w:sz w:val="28"/>
        </w:rPr>
        <w:t>
</w:t>
      </w:r>
      <w:r>
        <w:rPr>
          <w:rFonts w:ascii="Times New Roman"/>
          <w:b w:val="false"/>
          <w:i w:val="false"/>
          <w:color w:val="000000"/>
          <w:sz w:val="28"/>
        </w:rPr>
        <w:t>
      48.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49.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r>
        <w:br/>
      </w:r>
      <w:r>
        <w:rPr>
          <w:rFonts w:ascii="Times New Roman"/>
          <w:b w:val="false"/>
          <w:i w:val="false"/>
          <w:color w:val="000000"/>
          <w:sz w:val="28"/>
        </w:rPr>
        <w:t>
</w:t>
      </w:r>
      <w:r>
        <w:rPr>
          <w:rFonts w:ascii="Times New Roman"/>
          <w:b w:val="false"/>
          <w:i w:val="false"/>
          <w:color w:val="000000"/>
          <w:sz w:val="28"/>
        </w:rPr>
        <w:t>
      50. 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r>
        <w:br/>
      </w:r>
      <w:r>
        <w:rPr>
          <w:rFonts w:ascii="Times New Roman"/>
          <w:b w:val="false"/>
          <w:i w:val="false"/>
          <w:color w:val="000000"/>
          <w:sz w:val="28"/>
        </w:rPr>
        <w:t>
</w:t>
      </w:r>
      <w:r>
        <w:rPr>
          <w:rFonts w:ascii="Times New Roman"/>
          <w:b w:val="false"/>
          <w:i w:val="false"/>
          <w:color w:val="000000"/>
          <w:sz w:val="28"/>
        </w:rPr>
        <w:t>
      51.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r>
        <w:br/>
      </w: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p>
    <w:bookmarkEnd w:id="20"/>
    <w:bookmarkStart w:name="z69" w:id="21"/>
    <w:p>
      <w:pPr>
        <w:spacing w:after="0"/>
        <w:ind w:left="0"/>
        <w:jc w:val="left"/>
      </w:pPr>
      <w:r>
        <w:rPr>
          <w:rFonts w:ascii="Times New Roman"/>
          <w:b/>
          <w:i w:val="false"/>
          <w:color w:val="000000"/>
        </w:rPr>
        <w:t xml:space="preserve"> 
5.4. Редакционная и счетная комиссия маслихата</w:t>
      </w:r>
    </w:p>
    <w:bookmarkEnd w:id="21"/>
    <w:bookmarkStart w:name="z70" w:id="22"/>
    <w:p>
      <w:pPr>
        <w:spacing w:after="0"/>
        <w:ind w:left="0"/>
        <w:jc w:val="both"/>
      </w:pPr>
      <w:r>
        <w:rPr>
          <w:rFonts w:ascii="Times New Roman"/>
          <w:b w:val="false"/>
          <w:i w:val="false"/>
          <w:color w:val="000000"/>
          <w:sz w:val="28"/>
        </w:rPr>
        <w:t>
      52.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r>
        <w:br/>
      </w:r>
      <w:r>
        <w:rPr>
          <w:rFonts w:ascii="Times New Roman"/>
          <w:b w:val="false"/>
          <w:i w:val="false"/>
          <w:color w:val="000000"/>
          <w:sz w:val="28"/>
        </w:rPr>
        <w:t>
</w:t>
      </w:r>
      <w:r>
        <w:rPr>
          <w:rFonts w:ascii="Times New Roman"/>
          <w:b w:val="false"/>
          <w:i w:val="false"/>
          <w:color w:val="000000"/>
          <w:sz w:val="28"/>
        </w:rPr>
        <w:t>
      53.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Редакционная комиссия может избираться и на очередную сессию.</w:t>
      </w:r>
      <w:r>
        <w:br/>
      </w:r>
      <w:r>
        <w:rPr>
          <w:rFonts w:ascii="Times New Roman"/>
          <w:b w:val="false"/>
          <w:i w:val="false"/>
          <w:color w:val="000000"/>
          <w:sz w:val="28"/>
        </w:rPr>
        <w:t>
</w:t>
      </w:r>
      <w:r>
        <w:rPr>
          <w:rFonts w:ascii="Times New Roman"/>
          <w:b w:val="false"/>
          <w:i w:val="false"/>
          <w:color w:val="000000"/>
          <w:sz w:val="28"/>
        </w:rPr>
        <w:t>
      54.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p>
    <w:bookmarkEnd w:id="22"/>
    <w:bookmarkStart w:name="z73" w:id="23"/>
    <w:p>
      <w:pPr>
        <w:spacing w:after="0"/>
        <w:ind w:left="0"/>
        <w:jc w:val="left"/>
      </w:pPr>
      <w:r>
        <w:rPr>
          <w:rFonts w:ascii="Times New Roman"/>
          <w:b/>
          <w:i w:val="false"/>
          <w:color w:val="000000"/>
        </w:rPr>
        <w:t xml:space="preserve"> 
5.5. Депутатские объединения в маслихатах</w:t>
      </w:r>
    </w:p>
    <w:bookmarkEnd w:id="23"/>
    <w:bookmarkStart w:name="z74" w:id="24"/>
    <w:p>
      <w:pPr>
        <w:spacing w:after="0"/>
        <w:ind w:left="0"/>
        <w:jc w:val="both"/>
      </w:pPr>
      <w:r>
        <w:rPr>
          <w:rFonts w:ascii="Times New Roman"/>
          <w:b w:val="false"/>
          <w:i w:val="false"/>
          <w:color w:val="000000"/>
          <w:sz w:val="28"/>
        </w:rPr>
        <w:t>
      55.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w:t>
      </w:r>
      <w:r>
        <w:rPr>
          <w:rFonts w:ascii="Times New Roman"/>
          <w:b w:val="false"/>
          <w:i w:val="false"/>
          <w:color w:val="000000"/>
          <w:sz w:val="28"/>
        </w:rPr>
        <w:t>
      56.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w:t>
      </w:r>
      <w:r>
        <w:rPr>
          <w:rFonts w:ascii="Times New Roman"/>
          <w:b w:val="false"/>
          <w:i w:val="false"/>
          <w:color w:val="000000"/>
          <w:sz w:val="28"/>
        </w:rPr>
        <w:t>
      57. Члены депутатских объединений могут:</w:t>
      </w:r>
      <w:r>
        <w:br/>
      </w: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3) предлагать поправки к проектам решений маслихата;</w:t>
      </w:r>
      <w:r>
        <w:br/>
      </w:r>
      <w:r>
        <w:rPr>
          <w:rFonts w:ascii="Times New Roman"/>
          <w:b w:val="false"/>
          <w:i w:val="false"/>
          <w:color w:val="000000"/>
          <w:sz w:val="28"/>
        </w:rPr>
        <w:t>
      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w:t>
      </w:r>
      <w:r>
        <w:rPr>
          <w:rFonts w:ascii="Times New Roman"/>
          <w:b w:val="false"/>
          <w:i w:val="false"/>
          <w:color w:val="000000"/>
          <w:sz w:val="28"/>
        </w:rPr>
        <w:t>
      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p>
    <w:bookmarkEnd w:id="24"/>
    <w:bookmarkStart w:name="z78" w:id="25"/>
    <w:p>
      <w:pPr>
        <w:spacing w:after="0"/>
        <w:ind w:left="0"/>
        <w:jc w:val="left"/>
      </w:pPr>
      <w:r>
        <w:rPr>
          <w:rFonts w:ascii="Times New Roman"/>
          <w:b/>
          <w:i w:val="false"/>
          <w:color w:val="000000"/>
        </w:rPr>
        <w:t xml:space="preserve"> 
6. Депутатская этика</w:t>
      </w:r>
    </w:p>
    <w:bookmarkEnd w:id="25"/>
    <w:bookmarkStart w:name="z79" w:id="26"/>
    <w:p>
      <w:pPr>
        <w:spacing w:after="0"/>
        <w:ind w:left="0"/>
        <w:jc w:val="both"/>
      </w:pPr>
      <w:r>
        <w:rPr>
          <w:rFonts w:ascii="Times New Roman"/>
          <w:b w:val="false"/>
          <w:i w:val="false"/>
          <w:color w:val="000000"/>
          <w:sz w:val="28"/>
        </w:rPr>
        <w:t>
      59. Депутаты маслихата:</w:t>
      </w:r>
      <w:r>
        <w:br/>
      </w: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r>
        <w:br/>
      </w: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3) не должны призывать к незаконным и насильственным действиям;</w:t>
      </w:r>
      <w:r>
        <w:br/>
      </w: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r>
        <w:br/>
      </w:r>
      <w:r>
        <w:rPr>
          <w:rFonts w:ascii="Times New Roman"/>
          <w:b w:val="false"/>
          <w:i w:val="false"/>
          <w:color w:val="000000"/>
          <w:sz w:val="28"/>
        </w:rPr>
        <w:t>
      5) не должны прерывать выступающих.</w:t>
      </w:r>
      <w:r>
        <w:br/>
      </w:r>
      <w:r>
        <w:rPr>
          <w:rFonts w:ascii="Times New Roman"/>
          <w:b w:val="false"/>
          <w:i w:val="false"/>
          <w:color w:val="000000"/>
          <w:sz w:val="28"/>
        </w:rPr>
        <w:t>
</w:t>
      </w:r>
      <w:r>
        <w:rPr>
          <w:rFonts w:ascii="Times New Roman"/>
          <w:b w:val="false"/>
          <w:i w:val="false"/>
          <w:color w:val="000000"/>
          <w:sz w:val="28"/>
        </w:rPr>
        <w:t>
      60.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w:t>
      </w:r>
      <w:r>
        <w:rPr>
          <w:rFonts w:ascii="Times New Roman"/>
          <w:b w:val="false"/>
          <w:i w:val="false"/>
          <w:color w:val="000000"/>
          <w:sz w:val="28"/>
        </w:rPr>
        <w:t>
      61.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
      62.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w:t>
      </w:r>
      <w:r>
        <w:rPr>
          <w:rFonts w:ascii="Times New Roman"/>
          <w:b w:val="false"/>
          <w:i w:val="false"/>
          <w:color w:val="000000"/>
          <w:sz w:val="28"/>
        </w:rPr>
        <w:t>
      63.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w:t>
      </w:r>
      <w:r>
        <w:rPr>
          <w:rFonts w:ascii="Times New Roman"/>
          <w:b w:val="false"/>
          <w:i w:val="false"/>
          <w:color w:val="000000"/>
          <w:sz w:val="28"/>
        </w:rPr>
        <w:t>
      64.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p>
    <w:bookmarkEnd w:id="26"/>
    <w:bookmarkStart w:name="z85" w:id="27"/>
    <w:p>
      <w:pPr>
        <w:spacing w:after="0"/>
        <w:ind w:left="0"/>
        <w:jc w:val="left"/>
      </w:pPr>
      <w:r>
        <w:rPr>
          <w:rFonts w:ascii="Times New Roman"/>
          <w:b/>
          <w:i w:val="false"/>
          <w:color w:val="000000"/>
        </w:rPr>
        <w:t xml:space="preserve"> 
7. Организация работы аппарата маслихата</w:t>
      </w:r>
    </w:p>
    <w:bookmarkEnd w:id="27"/>
    <w:bookmarkStart w:name="z86" w:id="28"/>
    <w:p>
      <w:pPr>
        <w:spacing w:after="0"/>
        <w:ind w:left="0"/>
        <w:jc w:val="both"/>
      </w:pPr>
      <w:r>
        <w:rPr>
          <w:rFonts w:ascii="Times New Roman"/>
          <w:b w:val="false"/>
          <w:i w:val="false"/>
          <w:color w:val="000000"/>
          <w:sz w:val="28"/>
        </w:rPr>
        <w:t>
      65.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r>
        <w:br/>
      </w:r>
      <w:r>
        <w:rPr>
          <w:rFonts w:ascii="Times New Roman"/>
          <w:b w:val="false"/>
          <w:i w:val="false"/>
          <w:color w:val="000000"/>
          <w:sz w:val="28"/>
        </w:rPr>
        <w:t>
      Аппарат маслихата является государственным учреждением, содержащимся за счет местного бюджета.</w:t>
      </w:r>
      <w:r>
        <w:br/>
      </w:r>
      <w:r>
        <w:rPr>
          <w:rFonts w:ascii="Times New Roman"/>
          <w:b w:val="false"/>
          <w:i w:val="false"/>
          <w:color w:val="000000"/>
          <w:sz w:val="28"/>
        </w:rPr>
        <w:t>
      Положение об аппарате маслихата утверждается маслихатом.</w:t>
      </w:r>
      <w:r>
        <w:br/>
      </w:r>
      <w:r>
        <w:rPr>
          <w:rFonts w:ascii="Times New Roman"/>
          <w:b w:val="false"/>
          <w:i w:val="false"/>
          <w:color w:val="000000"/>
          <w:sz w:val="28"/>
        </w:rPr>
        <w:t>
</w:t>
      </w:r>
      <w:r>
        <w:rPr>
          <w:rFonts w:ascii="Times New Roman"/>
          <w:b w:val="false"/>
          <w:i w:val="false"/>
          <w:color w:val="000000"/>
          <w:sz w:val="28"/>
        </w:rPr>
        <w:t>
      66.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r>
        <w:br/>
      </w:r>
      <w:r>
        <w:rPr>
          <w:rFonts w:ascii="Times New Roman"/>
          <w:b w:val="false"/>
          <w:i w:val="false"/>
          <w:color w:val="000000"/>
          <w:sz w:val="28"/>
        </w:rPr>
        <w:t>
</w:t>
      </w:r>
      <w:r>
        <w:rPr>
          <w:rFonts w:ascii="Times New Roman"/>
          <w:b w:val="false"/>
          <w:i w:val="false"/>
          <w:color w:val="000000"/>
          <w:sz w:val="28"/>
        </w:rPr>
        <w:t>
      67. Деятельность государственных служащих аппарата маслихата осуществляется в соответствии с законодательством Республики Казахстан.</w:t>
      </w:r>
      <w:r>
        <w:br/>
      </w: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