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87b0" w14:textId="6b58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19 января 2015 года № 37/1. Зарегистрировано Департаментом юстиции Павлодарской области 16 февраля 2015 года № 4310. Утратило силу постановлением акимата города Аксу Павлодарской области от 27 сентября 2018 года № 655/9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27.09.2018 № 655/9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“О государственном имуществе”,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“Об утверждении Типового положения государственного органа Республики Казахстан”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“Отдел ветеринарии города Аксу”.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 19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37/1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“Отдел ветеринарии города Аксу”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“Отдел ветеринарии города Аксу” является государственным органом Республики Казахстан, осуществляющим руководство в сфере ветеринарии.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“Отдел ветеринарии города Аксу” не имеет ведомств.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“Отдел ветеринарии города Аксу”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“Отдел ветеринарии города Аксу”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“Отдел ветеринарии города Аксу”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“Отдел ветеринарии города Аксу”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“Отдел ветеринарии города Аксу”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“Отдел ветеринарии города Аксу” и другими актами, предусмотренными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“Отдел ветеринарии города Аксу” утверждаются в соответствии с действующим законодательством.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“Отдел ветеринарии города Аксу”: Республика Казахстан, Павлодарская область, 140100, город Аксу, улица Ленина, 20.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“Отдел ветеринарии города Аксу”: дни работы: понедельник – пятница, время работы с 9.00 до 18.30 часов, обеденный перерыв с 13.00 до 14.30 часов, выходные дни: суббота, воскресенье.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 на государственном языке: “Ақсу қаласының ветеринария бөлімі” мемлекеттік мекемесі, на русском языке: государственное учреждение “Отдел ветеринарии города Аксу”.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“Отдел ветеринарии города Аксу” является государство в лице акимата города Аксу Павлодарской области.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“Отдел ветеринарии города Аксу”.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“Отдел ветеринарии города Аксу” осуществляется из городского бюджета.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“Отдел ветеринарии города Аксу”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“Отдел ветеринарии города Аксу”.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“Отдел ветеринарии города Аксу” законодательными актами Республики Казахстан представлено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“Отдел ветеринарии города Аксу”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“Отдел ветеринарии города Аксу”: обеспечение ветеринарно-санитарной безопасности.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“Отдел ветеринарии города Аксу” является реализация государственной политики в сфере ветеринарии.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“Отдел ветеринарии города Аксу” является: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охрана здоровья населения от болезней, общих для человека и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животных от болезней и их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ветеринарно-санитарной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охрана территории соответствующей административно-территориальной единицы от заноса и распространения заразных и экзотических болезней из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животных от болезней и их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здоровья населения от болезней, общих для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охрана территории Республики Казахстан от заноса и распространения заразных и экзотических болезней животных из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отлова и уничтожения бродячих собак и кошек;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обеспечение предоставления заинтересованным лицам информации о проводимых ветеринарных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проведение просветительной работы среди населения по вопросам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в местный исполнительный орган города предложения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в местный исполнительный орган города предложения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обследования эпизоотических очагов в случае их возникновения;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акта эпизоотологического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внутренней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лиц, осуществляющих предпринимательскую деятельность в области ветеринарии за исключением производства ветеринарных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скотопрогонных трассах, маршрутах, территориях пастбищ и водопоя животных, по которым проходят маршруты транспортировки (перемещения);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составление акта государственного ветеринарно-санитарного контроля и надзора в отношении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ветеринарных мероприятий по энзоотическим болезням животных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определение потребности в изделиях (средствах) и атрибутах для проведения идентификаций сельскохозяйственных животных и передача информации в местный исполнительный орган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свод, анализ ветеринарного учета и отчетности и их представление в местный исполнительный орган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в местный исполнительный орган области о ветеринарных мероприятиях по обеспечению ветеринарно-санитарной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санитарного убоя больных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оказание государственных услуг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акимата и акима города предложения по основным направлениям развития, оперативному решению проблем в сфере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иных организаций и граждан необходимую информацию по вопросам, входящим в компетенцию государственного учреждения “Отдел ветеринарии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информационно-разъяснительную работу в средствах массовой информации, обмениваться опытом работы с аналогичными государственными органами региона, взаимодействовать с работодателями по вопросам, входящим в компетенцию государственного учреждения “Отдел ветеринарии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интересы государственного учреждения “Отдел ветеринарии города Аксу”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учреждение “Отдел ветеринарии города Аксу” для реализации предусмотренных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право, в установленном законодательством Республики Казахстан порядке, запрашивать и получать необходимую информацию, документы и иные материалы от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учреждение “Отдел ветеринарии города Аксу” для реализации предусмотренных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обязано соблюдать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соблюдение и защиту прав, свобод и законных интересов граждан и юридических лиц, рассматривать в порядке и сроки, установленные законодательством, обращения граждан, принимать по ним необходимые 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полномочия в пределах предоставленных им прав и в соответствии с должностными обязанностями;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сохранность государственной собственности, использовать вверенную государственную собственность только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 и выполнять иные обязанности, предусмотренные законодательством Республики Казахстан.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“Отдел ветеринарии города Аксу”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государственного учреждения “Отдел ветеринарии города Аксу” осуществляется первым руководителем, который несет персональную ответственность за выполнение возложенных на государственное учреждение “Отдел ветеринарии города Аксу” задач и осуществление им своих функций.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“Отдел ветеринарии города Аксу” назначается на должность и освобождается от должности акимом города Аксу в соответствии с законодательством Республики Казахстан.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“Отдел ветеринарии города Аксу”: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и обязанности работников государственного учреждения “Отдел ветеринарии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должности работников государственного учреждения “Отдел ветеринарии города Аксу”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порядке, установленном законодательством Республики Казахстан, поощрение работников государственного учреждения “Отдел ветеринарии города Аксу”,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выполнения всеми работниками государственного учреждения “Отдел ветеринарии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“Отдел ветеринарии города Аксу”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совещания с участием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разработку структуры государственного учреждения “Отдел ветеринарии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перспективные и текущие планы работы государственного учреждения “Отдел ветеринарии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личный прием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“Отдел ветеринарии города Аксу” в период его отсутствия осуществляется лицом, его замещающим в соответствии с действующим законодательством.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“Отдел ветеринарии города Аксу” и исполнительным органом, финансируемым из местного бюджета, уполномоченным на распоряжение городским коммунальным имуществом, регулируются действующим законодательством Республики Казахстан.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“Отдел ветеринарии города Аксу” и местным исполнительным органом города регулируются действующим законодательством Республики Казахстан.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Взаимоотношения между руководителем государственного учреждения “Отдел ветеринарии города Аксу”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коллективным договором.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“Отдел ветеринарии города Аксу”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“Отдел ветеринарии города Аксу” может иметь на праве оперативного управления обособленное имущество в случаях, предусмотренных законодательством.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“Отдел ветеринарии города Аксу”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“Отдел ветеринарии города Аксу”, относится к коммунальной собственности.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“Отдел ветеринарии города Аксу”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7"/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“Отдел ветеринарии города Аксу”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“Отдел ветеринарии города Аксу” осуществляются в соответствии с законодательством Республики Казахстан.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ликвидации государственного учреждения “Отдел ветеринарии города Аксу” имущество, оставшееся после удовлетворения требований кредиторов, остается в коммунальной собственности.</w:t>
      </w:r>
    </w:p>
    <w:bookmarkEnd w:id="40"/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“Отдел ветеринарии города Аксу”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предприятие на праве хозяйственного ведения “Ветеринарная станция города Аксу” акимата города Аксу.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