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c5c6" w14:textId="04bc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16 января 2015 года № 22/1. Зарегистрировано Департаментом юстиции Павлодарской области 09 февраля 2015 года № 4298. Утратило силу постановлением акимата города Аксу Павлодарской области от 27 сентября 2018 года № 655/9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27.09.2018 № 655/9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“О государственном имуществе”,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“Об утверждении Типового положения государственного органа Республики Казахстан”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“Аппарат акима города Аксу”.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 16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22/1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“Аппарат акима города Аксу”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“Аппарат акима города Аксу” является государственным органом Республики Казахстан, осуществляющим руководство в сфере местного государственного управления города Аксу.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“Аппарат акима города Аксу”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“Аппарат акима города Аксу”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“Аппарат акима города Аксу”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“Аппарат акима города Аксу”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“Аппарат акима города Аксу”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“Аппарат акима города Аксу”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государственного учреждения “Аппарат акима города Аксу”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“Аппарат акима города Аксу” утверждаются в соответствии с действующим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“Аппарат акима города Аксу”: Республика Казахстан, Павлодарская область, 140100, город Аксу, улица Астана, 52.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“Аппарат акима города Аксу”: дни работы: понедельник – пятница, время работы с 9.00 до 18.30 часов, обеденный перерыв с 13.00 до 14.30 часов, выходные дни: суббота, воскресенье.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 на государственном языке - “Ақсу қаласы әкімінің аппараты” мемлекеттік мекемесі, на русском языке – государственое учреждение “Аппарат акима города Аксу”.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“Аппарат акима города Аксу” является государство в лице акимата города Аксу Павлодарской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“Аппарат акима города Аксу”.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“Аппарат акима города Аксу” осуществляется из городского бюджета.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“Аппарат акима города Аксу”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“Аппарат акима города Аксу”.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“Аппарат акима города Аксу” законодательными актами Республики Казахстан представлено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“Аппарат акима города Аксу”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“Аппарат акима города Аксу” – обеспечение деятельности акима города Аксу по проведению государственной политики на территории города Аксу.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“Аппарат акима города Аксу” является обеспечение проведения государственной политики акимом города Аксу на территории города Аксу.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“Аппарат акима города Аксу” является информационно-аналитическое, организационно-правовое, материально-техническое обеспечение деятельности акима города Аксу.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реализации конституционных принципов общественного согласия и политической стабильности, экономического развития, казахстанского патриотизма, в решении наиболее важных вопросов региона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выработке планов социально-экономического развития региона, совершенствовании механизма и тактики осуществления социально-экономических и административных реформ в соответствии со стратегией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центральными и местными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государственных органов, финансируемых из городского бюджета, согласно схеме управления городом.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взаимодействие акима города с депутатами городского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разработке городских программ, мероприятий и осуществляет контроль за их выполнением;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режима секретности, оформляет материалы на допуск к секретным документам сотрудникам и другим должностным лицам, назначаемым акимом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взаимодействие акима города с государственными и консультативно-совещательными органами, непосредственно подчиненным и подотчетным ему и акимату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прогнозирование и выработку предложений для акима города по стратегии региональной политики, конструктивной совместной работе исполнительных органов города, взаимодействию с территориальными подразделениями центральных государственных органов и представительным органом города (маслихатом);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взаимодействие акима города с акимами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работу по безусловному и исчерпывающему выполнению актов и поручений акима города государственными органами и должностными лицами, соответствию актов исполнительных органов, финансируемых из местного бюджета, действующему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причины и условия невыполнения правовых актов и поручений, принимает меры по устранению выявленных нарушений, заслушивает, при необходимости, устные и истребует письменные объяснения от соответствующих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информационно-аналитическое обеспечение деятельности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анализ внутриполитической ситуации, работы государственных органов города и должностных лиц, прогнозирует развитие политической и социально-экономической ситуации, готовит предложения по общественно значимым проблемам;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сбор, обработку, информации и обеспечивает акима города информационно-аналитическими материалами по вопросам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установление и постоянное развитие связей акима города с общественностью через сайт акимата города и средства массовой информации, участвует в разъяснении принимаемых актов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деятельность акима города в сфере кадровой политики и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анализирует состояние кадровой работы и государственной службы, формирование резерва кадров, уровень профессиональной подготовки государственных служащих исполнительных органов, финансируемых из городского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оформляет материалы при назначении на должность и освобождение от должности, решает иные вопросы, связанные с прохождением государственной службы должностными лицами, назначаемыми и согласуемыми с акимом города, ведет их личные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профессиональную переподготовку и повышение квалификации государственных служащих исполнительных органов, финансируемых из городского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аттестацию государственных служащих исполнительных органов, финансируемых из городского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готовит необходимые материалы, связанные с награждением граждан региона государственными наградами Республики Казахстан, Почетными грамотами, присвоением почетных званий, поощрениями акима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оказывает методическую и практическую помощь государственным служащим по вопросам их правового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организовывает проведение конкурсов на занятие вакантных административных государственных должностей в исполнительных органах, финансируемых из городского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квалификационные требования к категориям административных государственных должностей исполнительных органов, финансируемых из городского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оформляет трудовые договоры с гражданскими служащими и работниками технического обслуживания аппарата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документационное обеспечение деятельности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ведет регистрацию актов акимата и акима города, организует делопроизводство в аппарате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публикацию, надлежащее оформление и рассылку актов акимата и акима города, документов консультативно-совещательных органов, созданных акимом и акиматом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оформление, выпуск и хранение подлинников нормативных правовых и правовых актов, издаваемых акиматом и акимом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стенографирование, соответствующее оформление и хранение протоколов заседаний и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прием граждан, осуществляет учет поступающих обращений физических и юридических лиц, обеспечивает строгое соблюдение законодательства Республики Казахстан о работе с письменными и устными обращениями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проводит анализ документооборота, в том числе корреспонденции, поступающей в адрес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составляет индексы структурных подразделений и сводную номенклатуру дел аппарата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контроль за правильностью формирования, оформления и хранения дел, подлежащих сдаче в архив;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оказывает содействие по внедрению государственного языка в государственных органах, финансируемых из городского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правовое обеспечение деятельности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вносит акиму города предложения по основным направлениям формирования эффективного государственного механизма правовой защиты граждан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принимает меры по укреплению законности и правопорядка, совершенствованию механизма нормотворческой деятельности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правовую экспертизу нормативных правовых актов, правовых актов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обеспечивает взаимодействие акима города с правоохранительными органами и иными государственными органами в вопросах борьбы с преступностью и коррупцией;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претензионно–исковую работу, работу с актами прокурорского реагирования;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39) Исключен постановлением акимата города Аксу Павлодарской области от 08.06.2015 </w:t>
      </w:r>
      <w:r>
        <w:rPr>
          <w:rFonts w:ascii="Times New Roman"/>
          <w:b w:val="false"/>
          <w:i w:val="false"/>
          <w:color w:val="000000"/>
          <w:sz w:val="28"/>
        </w:rPr>
        <w:t>N 442/6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постановлением акимата города Аксу Павлодарской области от 08.06.2015 </w:t>
      </w:r>
      <w:r>
        <w:rPr>
          <w:rFonts w:ascii="Times New Roman"/>
          <w:b w:val="false"/>
          <w:i w:val="false"/>
          <w:color w:val="000000"/>
          <w:sz w:val="28"/>
        </w:rPr>
        <w:t>N 442/6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“Аппарат акима города Аксу”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право, в установленном законодательством Республики Казахстан порядке, запрашивать и получать необходимую информацию, документы и иные материалы от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“Аппарат акима города Аксу” для реализации предусмотренных настоящим Положением полномочий обязано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и защиту прав, свобод и законных интересов граждан и юридических лиц, рассматривать в порядке и сроки, установленные законодательством Республики Казахстан, обращения граждан, принимать по ним необходимые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полномочия в пределах предоставленных им прав и в соответствии с должностными обязанностями;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использовать вверенную государственную собственность только в служебных целях.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“Аппарат акима города Аксу”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государственного учреждения “Аппарат акима города Аксу” осуществляется первым руководителем, который несет персональную ответственность за выполнение возложенных на государственное учреждение “Аппарат акима города Аксу”задач и осуществление им своих функций.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“Аппарат акима города Аксу” назначается на должность и освобождается от должности акимом города Аксу в соответствии с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“Аппарат акима города Аксу”: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и без доверенности выступает от имени государственного учреждения “Аппарат акима города Аксу”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города Положение о государственном учреждении “Аппарат акима города Аксу” вносит предложения по лимиту штатной численности и его структуре;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координирует, организует и направляет работу структурных подразделений государственного учреждения “Аппарат акима города Аксу”, обеспечивает взаимодействие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акиму города кандидатуры для назначения на руководящие должности исполнительных органов, финансируемых из городского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и освобождает от должности гражданских служащих и работников технического обслуживания государственного учреждения “Аппарат акима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работу по проведению конкурсного отбора в государственное учреждение “Аппарат акима города Аксу” на вакантные административные государственные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исполнение законодательства о государственной службе в государственное учреждение “Аппарат акима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на рассмотрение акима города предложения о наложении либо снятии дисциплинарных взысканий с должностных лиц, назначаемых акимом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координирует работу по контролю за выполнением актов акимата и акима города, его поручений, прохождением документов в государственное учреждение “Аппарат акима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издает приказы, подписывает служебную документацию в государственном учреждении “Аппарат акима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внутренний трудовой распорядок;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смету расходов государственного учреждения “Аппарат акима города Аксу” и в ее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поощряет гражданских служащих и работников технического обслуживания государственного учреждения “Аппарат акима города Аксу”,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компетенции, установленной действующим законодательством Республики Казахстан, обеспечивает взаимодействие государственного учреждения “Аппарат акима города Аксу” с городским маслихатом, городским судом, прокуратурой города, территориальными подразделениями центральных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присутствует на заседаниях городского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подготовку заседаний акимата, консультативно-совещательных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работу по организации мероприятий с участием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представляет государственное учреждение “Аппарат акима города Аксу”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несет персональную ответственность за организацию противодействия коррупции в государственном учреждении.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“Аппарат акима города Аксу”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“Аппарат акима города Аксу” и исполнительным органом, финансируемым из местного бюджета, уполномоченным на распоряжение городским коммунальным имуществом, регулируются действующим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“Аппарат акима города Аксу” и местным исполнительным органом города регулируются действующим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первым руководителем государственного учреждения “Аппарат акима города Аксу”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“Аппарат акима города Аксу”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“Аппарат акима города Аксу”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“Аппарат акима города Аксу”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“Аппарат акима города Аксу”, относится к коммунальной собственности.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“Аппарат акима города Аксу”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“Аппарат акима города Аксу”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Аппарат акима города Аксу” осуществляются в соответствии с законодательством Республики Казахстан.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ликвидации государственного учреждения “Аппарат акима города Аксу” имущество, оставшееся после удовлетворения требований кредиторов, остается в коммунальной собственности.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“Аппарат акима города Аксу”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Организаций, находящихся в ведении Государственного учреждения “Аппарат акима города Аксу” не имеется.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