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6ef" w14:textId="b092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января 2015 года № 307/42. Зарегистрировано Департаментом юстиции Павлодарской области 04 февраля 2015 года № 4294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"О бюджете города Аксу на 2015-2017 годы" (зарегистрированное в Реестре государственной регистрации нормативных правовых актов за № 4251, опубликованное 9 января 2015 года в газете "Аксу жолы", "Новый Путь"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подпункте 2) цифры "10153815" заменить цифрами "10213537";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5) цифры "-85418" заменить цифрами "-145140";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подпункте 6) цифры "85418" заменить цифрами "145140";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"/>
        <w:gridCol w:w="11516"/>
      </w:tblGrid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307/42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86"/>
        <w:gridCol w:w="1186"/>
        <w:gridCol w:w="5326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район-ного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пасса-жирского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район-ного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семи-десятилетию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полити-ки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