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16f" w14:textId="941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2015 года № 456/61. Зарегистрировано Департаментом юстиции Павлодарской области 15 января 2016 года № 4889.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