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66d4" w14:textId="a856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2015 года № 455/61. Зарегистрировано Департаментом юстиции Павлодарской области 29 декабря 2015 года № 4866.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394/46 "Об областном бюджете на 2016 – 2018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Павлодара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46 980 741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33 885 167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236 844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1 057 487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11 801 243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46 581 493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-325 627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325 627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724 875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-724 875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31.03.2016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01.06.2016 </w:t>
      </w:r>
      <w:r>
        <w:rPr>
          <w:rFonts w:ascii="Times New Roman"/>
          <w:b w:val="false"/>
          <w:i w:val="false"/>
          <w:color w:val="000000"/>
          <w:sz w:val="28"/>
        </w:rPr>
        <w:t>№ 36/5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22.07.2016 </w:t>
      </w:r>
      <w:r>
        <w:rPr>
          <w:rFonts w:ascii="Times New Roman"/>
          <w:b w:val="false"/>
          <w:i w:val="false"/>
          <w:color w:val="000000"/>
          <w:sz w:val="28"/>
        </w:rPr>
        <w:t>№ 59/8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15.11.2016 </w:t>
      </w:r>
      <w:r>
        <w:rPr>
          <w:rFonts w:ascii="Times New Roman"/>
          <w:b w:val="false"/>
          <w:i w:val="false"/>
          <w:color w:val="000000"/>
          <w:sz w:val="28"/>
        </w:rPr>
        <w:t>№ 88/13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23.12.2016 </w:t>
      </w:r>
      <w:r>
        <w:rPr>
          <w:rFonts w:ascii="Times New Roman"/>
          <w:b w:val="false"/>
          <w:i w:val="false"/>
          <w:color w:val="000000"/>
          <w:sz w:val="28"/>
        </w:rPr>
        <w:t>№ 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Павлодара на 2016 год предусмотрены бюджетные изъятия из бюджета города Павлодара в областной бюджет в сумме 17 556 823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на 2016 год резерв местного исполнительного органа города Павлодара в сумме 254 790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бюджета города Павлодара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2016 год перечень бюджетных программ аппаратов акимов Кенжекольского сельского округа, села Мойылды, села Павлодарское, поселка Ленинский,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2016 год объемы распределения сумм трансфертов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установить повышение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2016 года и утрачивает силу с введением в действие решения маслихата о бюджете города Павлодара на следующий плановый период.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Павлодара Павлодарской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города Павлодара на 2016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аппарата акима</w:t>
      </w:r>
      <w:r>
        <w:br/>
      </w:r>
      <w:r>
        <w:rPr>
          <w:rFonts w:ascii="Times New Roman"/>
          <w:b/>
          <w:i w:val="false"/>
          <w:color w:val="000000"/>
        </w:rPr>
        <w:t>Кенжекольского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Мойылды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Павлодарское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поселка Ленинский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Жетекши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2016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города Павлодара Павлодарской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88/13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