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783c" w14:textId="2017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Павлодара от 10 марта 2015 года № 275/5 "Об определении мест для размещения агитационных печатных материалов и помещений для проведения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4 декабря 2015 года № 1573/24. Зарегистрировано Департаментом юстиции Павлодарской области 14 декабря 2015 года № 4843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в целях определения мест для размещения агитационных печатных материалов и помещений для проведения встреч с избирателями,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10 марта 2015 года № 275/5 "Об определении мест для размещения агитационных печатных материалов и помещений для проведения встреч с избирателями" (зарегистрировано в Реестре государственной регистрации нормативных правовых актов за № 4363, опубликовано 19 марта 2015 года в газете "Звезда Прииртышья" № 30, 19 марта 2015 года в газете "Сарыарқа самалы" № 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Павлодарской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"4"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1573/24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</w:t>
      </w:r>
      <w:r>
        <w:br/>
      </w:r>
      <w:r>
        <w:rPr>
          <w:rFonts w:ascii="Times New Roman"/>
          <w:b/>
          <w:i w:val="false"/>
          <w:color w:val="000000"/>
        </w:rPr>
        <w:t>печатных материалов в городе Павлодаре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10442"/>
        <w:gridCol w:w="686"/>
      </w:tblGrid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Ермакова (на автобусной остановке "БСМП")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28 по улице Айманова (на автобусной остановке "Берег")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28 по улице Торайгырова (на автобусной остановке "Площадь Конституции")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17 по улице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53 по улице Торайгырова (со стороны улицы Ленина)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30 по улице Академика Сатпаева (на автобусной остановке "Торайгырова")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44 по улице Айманова (на автобусной остановке "Мира")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Торайгырова (возле государственного учреждения "Музыкальный колледж – музыкальная школа-интернат для одаренных детей" по улице Торайгырова, 67)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86 по улице Лермонтова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Торайгырова (возле здания Павлодарского филиала акционерного общества "ForteBank" по улице Торайгырова, 64)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54 по улице Торайгырова (напротив торгового центра "Барыс")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Академика Сатпаева (на автобусной остановке "Главпочтамт")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пересечении улиц Кутузова - Каирбаева (возле Павлодарского филиала акционерного общества "Нурбанк")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Кутузова (на автобусной остановке "Кооператор")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пересечении улиц Кутузова - Толстого (возле Павлодарского областного филиала акционерного общества "Народный банк Казахстана")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железнодорожного вокзала (на автобусной остановке "Вокзал")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11/2 по улице Павлова (на автобусной остановке "Кафе "Весна")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2 по улице Суворова (на углу улицы Кутузова на ярмарочной площади)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58 по улице Камзина (возле здания Павлодарского областного филиала акционерного общества "Казпочта")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101 по улице Естая (на автобусной остановке "Жасыбай")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19 по ул. Ермака (на автобусной остановке "Российская")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101 по улице Украинская (возле здания Павлодарского областного филиала акционерного общества "Народный банк Казахстана")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20 по улице Камзина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Суворова (на автобусной остановке "Восточный микрорайон")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жилых домов № 91, 93 по улице Целинная (на углу улицы Щедрина, возле магазина "Голливуд")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15 по улице Камзина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Суворова (на автобусной остановке "Мебельная фабрика")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пересечении улиц Академика Чокина - 1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40 по улице Естая (возле здания Павлодарского областного филиала акционерного общества "Народный банк Казахстана")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288 по улице 1 Мая (возле рынка "Асыл")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по улице Академика Сатпаева (на автобусной остановке "Центральный универсальный магазин")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М. Исиналиева (возле здания Павлодарского педагогического колледжа имени Бейсена Ахметова)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Академика Чокина (на территории речного вокзала)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23/1 по улице Академика Чокина (возле здания Павлодарского областного филиала акционерного общества "Народный банк Казахстана")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Академика Чокина (на автобусной остановке "Пионерская")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Ломова (на автобусной остановке "Павлодарский государственный университет имени С. Торайгырова")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Естая (на автобусной остановке "Дом шахмат")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42 по улице Кутузова (возле культурно-развлекательного центра "Баянаул")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168 по улице Камзина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Кутузова (на автобусной остановке "Магазин Айгуль")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поселке Зеленстрой (на автобусной остановке возле магазина по улице Алсеитова, 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89 по улице Кутузова (на углу дома со стороны улицы Толстого)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174 по улице Кутузова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пересечении улиц Камзина - Ломова (возле здания Павлодарского областного филиала акционерного общества "Народный банк Казахстана")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Академика Чокина (возле государственного учреждения "Областной казахско-турецкий лицей-интернат для одаренных юношей")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Кутузова (на автобусной остановке "Жаяу Мусы")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Кутузова (на автобусной остановке "Дачи - 1")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364 по улице Камзина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здания по улице Майры, 27/1 (возле здания Павлодарского областного филиала акционерного общества "Казпочта")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19 по улице Майры (на автобусной остановке "Майры")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Амангельды (на автобусной остановке "2 Южная")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коммунального государственного предприятия на праве хозяйственного ведения "Павлодарская областная детская больница" (на автобусной остановке "Областная детская больница")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Ломова (на автобусной остановке "Инновационный Евразийский университет")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170 по улице Кутузова (возле парикмахерской "Волшебница")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Ткачева возле филиала автономной организации образования "Назарбаев Интеллектуальные школы" "Назарбаев Интеллектуальная школа химико-биологического направления города Павлодар"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Бекхожина (на трамвайной остановке "Микрорайон Усольский")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Дерибаса (на автобусной остановке "Телестудия")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Чкалова (возле жилого дома № 41 по улице Запорожская)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Академика Сатпаева (на автобусной остановке "Академика Чокина")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по улице Академика Чокина (на автобусной остановке "Павлодарский государственный университет имени С. Торайгырова")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120 по улице Лермонтова (на автобусной остановке "Школа № 5")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пересечении улиц Кутузова – Жаяу Мусы (в районе трамвайных путей возле торгового дома "Технодом")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Лермонтова возле коммунального государственного предприятия на праве хозяйственного ведения "Павлодарская областная стоматологическая поликлиника" (на автобусной остановке "Лермонтова")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1 Мая возле государственного учреждения "Специальная общеобразовательная школа-интернат № 4 города Павлодара" (на автобусной остановке "Затонский рынок")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Бестужева (на автобусной остановке "Общество слепых")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10 по улице Ворушина (на автобусной остановке)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поселке Жанааул (на автобусной остановке возле магазина "Дос" по улице 6 Жанааульская,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поселке Железнодорожников (возле филиала государственного учреждения "Средняя общеобразовательная школа № 43 города Павлодара" по улице Кленовая, 90)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возле жилого дома № 5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возле жилого дома № 9 по улице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Центральная (на автобусной остановке "Конечная")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Парковая (возле государственного коммунального казенного предприятия "Культурно-досуговый центр аппарата акима Кенжекольского сельского округа города Павлодара, акимата города Павлодара")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Дружбы (на автобусной остановке "Дружбы")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Кенжекольская (на автобусной остановке "Мини-маркет")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Советская (возле здания Павлодарского областного филиала акционерного общества "Казпочта")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Макаренко (возле здания государственного казенного коммунального предприятия "Ясли-сад № 15 города Павлодара")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Макажанова (возле здания магазина "Гастроном")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по улице М. Ауэзова (возле государственного коммунального казенного предприятия "Культурно-досуговый центр аппарата акима села Жетекши")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1573/24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для проведения встреч с избирателями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7266"/>
        <w:gridCol w:w="3973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культурно-досуговый центр "Коло" отдела культуры и развития языков города Павлодара, акимата города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Ленина,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"Культурно-досуговый центр имени К. Абусеитова" отдела культуры и развития языков города Павлодара, акимата города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Катаева,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"Қоғамдық келісім" аппарата акима Павлодарской области, концертный зал "Достық"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Торайгырова,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"Областной центр народного творчества и культурно-досуговой деятельности "Шанырак" управления культуры, архивов и документации Павлодарской области, 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Кутузова,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"Дворец культуры имени Естая" отдела культуры и развития языков города Павлодара, акимата города Павлодара (малый зал)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площадь Конституции,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"Областная объединенная универсальная научная библиотека имени С. Торайгырова" управления культуры, архивов и документации Павлодарской области, акимата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Академика Сатпаева,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педагогический институт" (учебный корпус № 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Торайгырова,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"Павлодарский государственный университет имени С. Торайгырова (главный корпус)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Ломова,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ограниченное ответственностью "Инновационный Евразийский 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М. Горького, 102/4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"Павлодарский областной драматический театр имени А.П. Чехова" управления культуры, архивов и документации Павлодарской области, акимата Павлодарской области (малый зал)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Павлодара, улица Ленина,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"Централизованная библиотечная система города Павлодара" отдела культуры и развития языков города Павлодара, акимата города Павлодара, Центральная городская библиотека имени Павла Васильева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Торайгырова, 44/1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школьников имени М.М. Катаева" управления образования Павлодарской области, акимата Павлодарской области (малый зал)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 улица 1 Мая,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"Культурно-досуговый центр аппарата акима Кежекольского сельского округа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Кежеколь, улица Парковая,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"Основная общеобразовательная школа № 38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Мойылды, улица Абая,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Павлодарское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"Детско-молодежный центр спорта" отдела физической культуры и спорта города Павлодара, акимата города Павлодара" Детско-молодежный клуб "Нуртас"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Павлодарское, улица Заводская,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"Культурно-досуговый центр аппарата акима села Жетекши"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Жетекши, улица М. Ауэзова,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"Дом культуры имени Жаяу Мусы"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Ленинский, улица Павлодарская, 53А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