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3f80" w14:textId="9533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25 июня 2015 года № 738/12 "Об утверждении схем и порядка перевозки в общеобразовательные школы детей, проживающих в отдаленных населенных пунктах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ноября 2015 года № 1464/21. Зарегистрировано Департаментом юстиции Павлодарской области 08 декабря 2015 года № 4831. Утратило силу постановлением акимата города Павлодара Павлодарской области от 17 июня 2024 года № 771/1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Павлодара Павлодарской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771/1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25 июня 2015 года № 738/12 "Об утверждении схем и порядка перевозки в общеобразовательные школы детей, проживающих в отдаленных населенных пунктах города Павлодара" (зарегистрировано в Реестре государственной регистрации нормативных правовых актов за № 4621, опубликовано 25 июля 2015 года в газете "Сатып Алу Акпарат")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1464/21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города Павлодара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Павлодара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Павлодара.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города Павлодара,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