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d099" w14:textId="6ffd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24 декабря 2014 года № 341/48 "О бюджете города Павлодара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ноября 2015 года № 430/59. Зарегистрировано Департаментом юстиции Павлодарской области 18 ноября 2015 года № 4795.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5, и в газете "Версия" 19 января 2015 года № 2, 26 января 2015 года № 3, 2 февраля 2015 года № 4, 9 февраля 2015 года № 5)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"39 669 695" заменить цифрами "38 818 648";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"29 107 112" заменить цифрами "28 608 645";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"209 951" заменить цифрами "244 686";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"2 607 370" заменить цифрами "2 229 055";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"7 745 262" заменить цифрами "7 736 262";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"40 889 984" заменить цифрами "40 378 161";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"равно нулю" заменить цифрами и словами "339 224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–339 224 тысячи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"261 456" заменить цифрами "140 430";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2015 года № 430/59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2015 года № 430/59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