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10719" w14:textId="3f107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жилищно-коммунального хозяйства, пассажирского транспорта и автомобильных дорог города Павлодара"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12 августа 2015 года № 994/15. Зарегистрировано Департаментом юстиции Павлодарской области 15 сентября 2015 года № 4704. Утратило силу постановлением акимата города Павлодара Павлодарской области от 28 февраля 2017 года № 233/8 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Павлодара Павлодарской области от 28.02.2017 № 233/8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города Павлодара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жилищно-коммунального хозяйства, пассажирского транспорта и автомобильных дорог города Павлодара".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жилищно-коммунального хозяйства, пассажирского транспорта и автомобильных дорог города Павлодара"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государственную регистрацию настоящего постановления в территориальном органе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течении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выполнением настоящего постановления возложить на курирующего заместителя акима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Павлодара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 от 12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994/15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жилищно-коммунального хозяйства, пассажирского</w:t>
      </w:r>
      <w:r>
        <w:br/>
      </w:r>
      <w:r>
        <w:rPr>
          <w:rFonts w:ascii="Times New Roman"/>
          <w:b/>
          <w:i w:val="false"/>
          <w:color w:val="000000"/>
        </w:rPr>
        <w:t>транспорта и автомобильных дорог города Павлодара"</w:t>
      </w:r>
    </w:p>
    <w:bookmarkEnd w:id="0"/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жилищно-коммунального хозяйства, пассажирского транспорта и автомобильных дорог города Павлодара" является государственным органом Республики Казахстан, осуществляющим руководство в сфере жилищно-коммунального хозяйства, транспорта и коммуникаций на территории города Павлодара.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жилищно-коммунального хозяйства, пассажирского транспорта и автомобильных дорог города Павлодара"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жилищно-коммунального хозяйства, пассажирского транспорта и автомобильных дорог города Павлодара"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жилищно-коммунального хозяйства, пассажирского транспорта и автомобильных дорог города Павлодара"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жилищно-коммунального хозяйства, пассажирского транспорта и автомобильных дорог города Павлодара"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жилищно-коммунального хозяйства, пассажирского транспорта и автомобильных дорог города Павлодара"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жилищно-коммунального хозяйства, пассажирского транспорта и автомобильных дорог города Павлодара"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жилищно-коммунального хозяйства, пассажирского транспорта и автомобильных дорог города Павлодара"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жилищно-коммунального хозяйства, пассажирского транспорта и автомобильных дорог города Павлодара"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государственного учреждения "Отдел жилищно-коммунального хозяйства, пассажирского транспорта и автомобильных дорог города Павлодара": Республика Казахстан, Павлодарская область, 140000, город Павлодар, улица Кривенко, 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Режим работы государственного учреждения "Отдел жилищно-коммунального хозяйства, пассажирского транспорта и автомобильных дорог города Павлодара":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понедельник - пятница с 9.00 часов до 18.30 часов, обеденный перерыв с 13.00 часов до 14.30 часов, выходные дни: суббота -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Полное наименование государственного учреждения на государственном языке: "Павлодар қаласының тұрғын үй-коммуналдық шаруашылық, жолаушылар көлігі және автомобиль жолдары бөлімі"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русском языке: Государственное учреждение "Отдел жилищно-коммунального хозяйства, пассажирского транспорта и автомобильных дорог города Павлодара".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Учредителем государственного учреждения "Отдел жилищно-коммунального хозяйства, пассажирского транспорта и автомобильных дорог города Павлодара" является государство в лице акимата города Павлодара.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жилищно-коммунального хозяйства, пассажирского транспорта и автомобильных дорог города Павлодара".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Финансирование деятельности государственного учреждения "Отдел жилищно-коммунального хозяйства, пассажирского транспорта и автомобильных дорог города Павлодара"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Государственному учреждению "Отдел жилищно-коммунального хозяйства, пассажирского транспорта и автомобильных дорог города Павлодара"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жилищно-коммунального хозяйства, пассажирского транспорта и автомобильных дорог города Павлодара".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"Отдел жилищно-коммунального хозяйства, пассажирского транспорта и автомобильных дорог города Павлодара"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 деятельности, основные</w:t>
      </w:r>
      <w:r>
        <w:br/>
      </w:r>
      <w:r>
        <w:rPr>
          <w:rFonts w:ascii="Times New Roman"/>
          <w:b/>
          <w:i w:val="false"/>
          <w:color w:val="000000"/>
        </w:rPr>
        <w:t>задачи, функции, права и обязанности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жилищно-коммунального хозяйства, пассажирского</w:t>
      </w:r>
      <w:r>
        <w:br/>
      </w:r>
      <w:r>
        <w:rPr>
          <w:rFonts w:ascii="Times New Roman"/>
          <w:b/>
          <w:i w:val="false"/>
          <w:color w:val="000000"/>
        </w:rPr>
        <w:t>транспорта и автомобильных дорог города Павлодара"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Миссия: государственное учреждение "Отдел жилищно-коммунального хозяйства, пассажирского транспорта и автомобильных дорог города Павлодара" входит в единую систему исполнительных органов города и является государственным органом, осуществляющим в пределах своей компетенции реализацию государственной политики в области развития жилищно-коммунального хозяйства, транспорта и коммуникаций.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Целью государственного учреждения "Отдел жилищно-коммунального хозяйства, пассажирского транспорта и автомобильных дорог города Павлодара" является обеспечение проведения государственной политики в сфере жилищно-коммунального хозяйства, транспорта и коммуникаций.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Предметом деятельности государственного учреждения "Отдел жилищно-коммунального хозяйства, пассажирского транспорта и автомобильных дорог города Павлодара" является осуществление на городском уровне государственной политики в области жилищно-коммунального хозяйства, транспорта и коммуникаций.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государственных функций в области курируемых отраслей в соответствии с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рассмотрение и решение вопросов в сфере жилищно-коммунального хозяйства, пассажирского транспорта и автомобильных дорог и благоустройства города для обеспечения бесперебойной жизнедеятельности в городе Павлодаре.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организация работ за содержанием жилищно-коммунального хозяйства города и техническим состоянием автомобильных дорог местного значения в пределах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организация работ по техническому содержанию, эксплуатации и сохранности коммунальных объектов жилищного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организация и регулирование городских перевозок пассажиров и багажа общественным транспортом (автобусы, микроавтобусы, трамваи) и такси, а также организация проведения конкурсов на право их обслуживания в порядке, предусмотренном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разработка мероприятий бюджетных программ в сфере жилищно-коммунального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подготовка и проведение государственных закупок работ и услуг в порядке, установленном законодательством о государственных закупках;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организация работ по благоустройству, озеленению города, сохранности и восстановлению зеленых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организация мероприятий по содержанию мест захоронения безродных, городских кладбищ, скверов, парков, пляжей;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оказание государственной услуги "Постановка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осуществление полномочий по организации, подготовке, оформлению и заключению договоров найма жилья из государственного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проведение мероприятий по инвентаризации жилищ из государственного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осуществление полномочий по организации, подготовке, оформлению и заключению договоров приватизации жилищ из государственного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проведение мероприятий по управлению коммунальной собственностью жилого назначения, признанию бесхозяйным, выморочным и поступившим в коммунальную собственность;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осуществление реализации Программы развития регионов до 2020 года,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июня 2014 года № 728 в рамках реализации жилья по направлениям: "Жилье для очередников местных исполнительных органов", "Жилье по линии ЖССБК", "Жилье АО "ИО "КИК";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оказание государственной услуги "Государственная регистрация транспортных средств городского рельсового транспорта";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осуществление иных функций, определенных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Права: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запрашивать и получать на безвозмездной основе от государственных органов и иных организаций, должностных лиц необходимую информацию, документы и иные материалы по вопросам, связанным с исполнением задач, поставленных перед государственным учреждением "Отдел жилищно-коммунального хозяйства, пассажирского транспорта и автомобильных дорог города Павлодара";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вносить на рассмотрение акимата и акима города Павлодара предложения по совершенствованию организационной деятельности исполнительных органов, финансируемых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заключать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осуществлять иные права, предусмотренные действующими законодательными актами;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осуществлять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осуществление иных обязанностей, предусмотренных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жилищно-коммунального хозяйства, пассажирского</w:t>
      </w:r>
      <w:r>
        <w:br/>
      </w:r>
      <w:r>
        <w:rPr>
          <w:rFonts w:ascii="Times New Roman"/>
          <w:b/>
          <w:i w:val="false"/>
          <w:color w:val="000000"/>
        </w:rPr>
        <w:t>транспорта и автомобильных дорог города Павлодара"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Руководство государственным учреждением "Отдел жилищно-коммунального хозяйства, пассажирского транспорта и автомобильных дорог города Павлодара" осуществляется первым руководителем, который несет персональную ответственность за выполнение возложенных на государственное учреждение "Отдел жилищно-коммунального хозяйства, пассажирского транспорта и автомобильных дорог города Павлодара"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Первый руководитель государственного учреждения "Отдел жилищно-коммунального хозяйства, пассажирского транспорта и автомобильных дорог города Павлодара" назначается на должность и освобождается от должности акимом города Павлодара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Первый руководитель государственного учреждения "Отдел жилищно-коммунального хозяйства, пассажирского транспорта и автомобильных дорог города Павлодара"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Полномочия первого руководителя государственного учреждения "Отдел жилищно-коммунального хозяйства, пассажирского транспорта и автомобильных дорог города Павлодара":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государственного учреждения "Отдел жилищно-коммунального хозяйства, пассажирского транспорта и автомобильных дорог города Павлодара", осуществляет руководство его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без доверенности действует от имени государственного учреждения "Отдел жилищно-коммунального хозяйства, пассажирского транспорта и автомобильных дорог города Павлодара";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представляет интересы государственного учреждения "Отдел жилищно-коммунального хозяйства, пассажирского транспорта и автомобильных дорог города Павлодара" во всех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случаях и пределах, установленных законодательством, распоряжается имуществом, находящимся в оперативном управлении государственного учреждения "Отдел жилищно-коммунального хозяйства, пассажирского транспорта и автомобильных дорог города Павлодара";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заключает договоры;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выдает доверенности сотрудникам;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утверждает планы государственного учреждения "Отдел жилищно-коммунального хозяйства, пассажирского транспорта и автомобильных дорог города Павлодара" по командировкам, стажировкам, обучению сотрудников и иным видам повышения квалификации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издает приказы и дает указания, обязательные для всех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издает приказы по выполнению задач и функций, возложенных на государственное учреждение "Отдел жилищно-коммунального хозяйства, пассажирского транспорта и автомобильных дорог города Павлодара", входящих в его компетенцию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принимает на работу и увольняет с работы сотрудников государственного учреждения "Отдел жилищно-коммунального хозяйства, пассажирского транспорта и автомобильных дорог города Павлодара"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принимает меры поощрения и налагает дисциплинарные взыскания на сотрудников государственного учреждения "Отдел жилищно-коммунального хозяйства, пассажирского транспорта и автомобильных дорог города Павлодара"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определяет обязанности и круг полномочий своего заместителя (заместителей) и иных руководящих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иные функции, возложенные на него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"Отдел жилищно-коммунального хозяйства, пассажирского транспорта и автомобильных дорог города Павлодара"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Взаимоотношение между государственным учреждением "Отдел жилищно-коммунального хозяйства, пассажирского транспорта и автомобильных дорог города Павлодара" и уполномоченным органом по управлению коммунальным имуществом (местным исполнительным органом) регулируется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Взаимоотношение между государственным учреждением "Отдел жилищно-коммунального хозяйства, пассажирского транспорта и автомобильных дорог города Павлодара" и уполномоченным органом соответствующей отрасли (местным исполнительным органом) регулируется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29. Взаимоотношение между администрацией государственного учреждения "Отдел жилищно-коммунального хозяйства, пассажирского транспорта и автомобильных дорог города Павлодара" с трудовым коллективом определяется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жилищно-коммунального хозяйства, пассажирского</w:t>
      </w:r>
      <w:r>
        <w:br/>
      </w:r>
      <w:r>
        <w:rPr>
          <w:rFonts w:ascii="Times New Roman"/>
          <w:b/>
          <w:i w:val="false"/>
          <w:color w:val="000000"/>
        </w:rPr>
        <w:t>транспорта и автомобильных дорог города Павлодара"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30. Государственное учреждение "Отдел жилищно-коммунального хозяйства, пассажирского транспорта и автомобильных дорог города Павлодара"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жилищно-коммунального хозяйства, пассажирского транспорта и автомобильных дорог города Павлодара"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31. Имущество, закрепленное за государственным учреждением "Отдел жилищно-коммунального хозяйства, пассажирского транспорта и автомобильных дорог города Павлодара",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Государственное учреждение "Отдел жилищно-коммунального хозяйства, пассажирского транспорта и автомобильных дорог города Павлодара"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(ликвидация)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"Отдел жилищно-коммунального хозяйства,</w:t>
      </w:r>
      <w:r>
        <w:br/>
      </w:r>
      <w:r>
        <w:rPr>
          <w:rFonts w:ascii="Times New Roman"/>
          <w:b/>
          <w:i w:val="false"/>
          <w:color w:val="000000"/>
        </w:rPr>
        <w:t>пассажирского транспорта и автомобильных дорог города Павлодара"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33. Реорганизация и упразднение государственного учреждения "Отдел жилищно-коммунального хозяйства, пассажирского транспорта и автомобильных дорог города Павлодара"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При ликвидации государственного учреждения "Отдел жилищно-коммунального хозяйства, пассажирского транспорта и автомобильных дорог города Павлодара" имущество, оставшееся после удовлетворения требований кредиторов, остается в городской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Перечень организаций, находящихся в ведении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"Отдел жилищно-коммунального хозяйства,</w:t>
      </w:r>
      <w:r>
        <w:br/>
      </w:r>
      <w:r>
        <w:rPr>
          <w:rFonts w:ascii="Times New Roman"/>
          <w:b/>
          <w:i w:val="false"/>
          <w:color w:val="000000"/>
        </w:rPr>
        <w:t>пассажирского транспорта и автомобильных дорог города Павлодара"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Государственное учреждение "Отдел жилищно-коммунального хозяйства, пассажирского транспорта и автомобильных дорог города Павлодара" имеет в ведении следующие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Коммунальное государственное предприятие "Горкомхоз" отдела жилищно-коммунального хозяйства, пассажирского транспорта и автомобильных дорог города Павлодара, акимата города Павлодара;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Государственное коммунальное предприятие "Ертіс бейнесі" отдела жилищно-коммунального хозяйства, пассажирского транспорта и автомобильных дорог города Павлодара, акимата города Павлодара;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Товарищество с ограниченной ответственностью "Горкомхоз-Павлодар".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