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7cf0" w14:textId="2517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2014 года № 341/48 "О бюджете города Павлодара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августа 2015 года № 421/57. Зарегистрировано Департаментом юстиции Павлодарской области 08 сентября 2015 года № 4692.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 и в газете "Версия" 19 января 2015 года № 2, 26 января 2015 года № 3, 2 февраля 2015 года № 4, 9 февраля 2015 года № 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"39 699 932" заменить цифрами "39 669 695";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"29 942 435" заменить цифрами "29 107 112";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"204 918" заменить цифрами "209 951";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"2 877 080" заменить цифрами "2 607 370";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"7 775 499" заменить цифрами "7 745 262";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"40 920 221" заменить цифрами "40 889 984";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