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329d" w14:textId="9373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категорий граждан, пользующихся физкультурно-оздоровительными услугами бесплатно или на льготных условиях, за исключением лиц с инвалидностью, а также размеров льгот в городе Павлодаре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18 августа 2015 года № 1007/15. Зарегистрировано Департаментом юстиции Павлодарской области 7 сентября 2015 года № 4689.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акимата города Павлодара Павлодарской области от 15.03.2023 </w:t>
      </w:r>
      <w:r>
        <w:rPr>
          <w:rFonts w:ascii="Times New Roman"/>
          <w:b w:val="false"/>
          <w:i w:val="false"/>
          <w:color w:val="ff0000"/>
          <w:sz w:val="28"/>
        </w:rPr>
        <w:t>№ 297/1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прилагаемый Перечень категорий граждан, пользующихся физкультурно-оздоровительными услугами бесплатно или на льготных условиях, за исключением лиц с инвалидностью, а также размеры льгот в городе Павлодаре.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города Павлодара Павлодарской области от 15.03.2023 </w:t>
      </w:r>
      <w:r>
        <w:rPr>
          <w:rFonts w:ascii="Times New Roman"/>
          <w:b w:val="false"/>
          <w:i w:val="false"/>
          <w:color w:val="000000"/>
          <w:sz w:val="28"/>
        </w:rPr>
        <w:t>№ 297/1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"Отдел физической культуры и спорта города Павлодара"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постановления возложить на курирующего заместителя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 от "18"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2015 года № 1007/15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 категорий граждан, пользующихся физкультурно-оздоровительными услугами бесплатно или на льготных условиях, за исключением лиц с инвалидностью, а также размеры льгот в городе Павлодаре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города Павлодара Павлодарской области от 15.03.2023 </w:t>
      </w:r>
      <w:r>
        <w:rPr>
          <w:rFonts w:ascii="Times New Roman"/>
          <w:b w:val="false"/>
          <w:i w:val="false"/>
          <w:color w:val="ff0000"/>
          <w:sz w:val="28"/>
        </w:rPr>
        <w:t>№ 297/1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граждан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льгот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Дети-школьники из многодетных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Дети школьники из детских домов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 ветераны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в размере 50% от стоимости оказываемых спортивных и физкультурно-оздоровительных услуг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в размере 50% от стоимости оказываемых спортивных и физкультурно-оздоровительных услуг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в размере 50% от стоимости оказываемых спортивных и физкультурно-оздоровительных услуг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Данный перечень распространяется на государственные физкультурно-оздоровительные и спортивные сооружения.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