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b71ff5" w14:textId="cb71ff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города Павлодара от 3 декабря 2014 года № 1616/16 "Об утверждении Положения о государственном учреждении "Отдел предпринимательства и сельского хозяйства города Павлодара"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Павлодара Павлодарской области от 24 июня 2015 года № 736/12. Зарегистрировано Департаментом юстиции Павлодарской области 13 июля 2015 года № 4590. Утратило силу постановлением акимата города Павлодара Павлодарской области от 10 апреля 2017 года № 391/12 (вводится в действие со дня его первого официального опубликования)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города Павлодара Павлодарской области от 10.04.2017 № 391/12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 марта 2011 года "О государственном имуществе",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октября 2012 года № 410 "Об утверждении Типового положения государственного органа Республики Казахстан", акимат города Павлодара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Павлодара от 3 декабря 2014 года № 1616/16 "Об утверждении Положения государственного учреждения "Отдел предпринимательства и сельского хозяйства города Павлодара" (зарегистрировано в Реестре государственной регистрации нормативных правовых актов за № 4250, опубликовано 16 января 2015 года в газете "Шаһар", 19 января 2015 года в газете "Версия")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"Отдел предпринимательства и сельского хозяйства города Павлодара", утвержденном указанным постановлением, утвердить в новой редакции.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Государственному учреждению "Отдел предпринимательства и сельского хозяйства города Павлодара" в установленном законодательством порядке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государственную регистрацию настоящего постановления в территориальном органе юстиции;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течение десяти календарных дней после государственной регистрации настоящего постановления в территориальном органе юстиции направить на официальное опубликование в средствах массовой информации и информационно-правовой системе "Әділет".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Контроль за выполнением настоящего постановления возложить на курирующего заместителя акима города.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Настоящее постановление вводится в действие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города Павлодара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Бакауов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Павлодара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"24" июня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736/12</w:t>
            </w:r>
          </w:p>
        </w:tc>
      </w:tr>
    </w:tbl>
    <w:bookmarkStart w:name="z8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 государственном учреждении</w:t>
      </w:r>
      <w:r>
        <w:br/>
      </w:r>
      <w:r>
        <w:rPr>
          <w:rFonts w:ascii="Times New Roman"/>
          <w:b/>
          <w:i w:val="false"/>
          <w:color w:val="000000"/>
        </w:rPr>
        <w:t>"Отдел предпринимательства и сельского хозяйства города Павлодара"</w:t>
      </w:r>
    </w:p>
    <w:bookmarkEnd w:id="0"/>
    <w:bookmarkStart w:name="z9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Государственное учреждение "Отдел предпринимательства и сельского хозяйства города Павлодара" является государственным органом Республики Казахстан, осуществляющим руководство в сферах предпринимательства, туризма и сельского хозяйства.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Государственное учреждение "Отдел предпринимательства и сельского хозяйства города Павлодара" не имеет ведомства.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Государственное учреждение "Отдел предпринимательства и сельского хозяйства города Павлодара"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4. 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Государственное учреждение "Отдел предпринимательства и сельского хозяйства города Павлодара" является юридическим лицом в организационно-правовой форме государственного учреждения, имеет печать и штампы со своим наименованием на государственном языке, бланки установленного образца, в соответствии с законодательством Республики Казахстан,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5. 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Государственное учреждение "Отдел предпринимательства и сельского хозяйства города Павлодара"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6. 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Государственное учреждение "Отдел предпринимательства и сельского хозяйства города Павлодара"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7. 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Государственное учреждение "Отдел предпринимательства и сельского хозяйства города Павлодара" по вопросам своей компетенции в установленном законодательством порядке принимает решения, оформляемые приказами руководителя государственного учреждения "Отдел предпринимательства и сельского хозяйства города Павлодара" и другими актами, предусмотренными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8. </w:t>
      </w:r>
      <w:r>
        <w:rPr>
          <w:rFonts w:ascii="Times New Roman"/>
          <w:b w:val="false"/>
          <w:i w:val="false"/>
          <w:color w:val="000000"/>
          <w:sz w:val="28"/>
        </w:rPr>
        <w:t xml:space="preserve"> Структура и лимит штатной численности государственного учреждения "Отдел предпринимательства и сельского хозяйства города Павлодара" утверждаются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9. </w:t>
      </w:r>
      <w:r>
        <w:rPr>
          <w:rFonts w:ascii="Times New Roman"/>
          <w:b w:val="false"/>
          <w:i w:val="false"/>
          <w:color w:val="000000"/>
          <w:sz w:val="28"/>
        </w:rPr>
        <w:t xml:space="preserve"> Местонахождение юридического лица: 140000, Республика Казахстан, Павлодарская область, город Павлодар, улица Кривенко, 25.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10.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Режим работы государственного учреждения "Отдел предпринимательства и сельского хозяйства города Павлодара":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понедельник - пятница с 9.00 часов до 18.30 часов, обеденный перерыв с 13.00 часов до 14.30 часов, выходные дни: суббота-воскресенье.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11.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Полное наименование государственного органа на государственном языке "Павлодар қаласы кәсіпкерлік және ауыл шаруашылық бөлімі" мемлекеттік мекемесі;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русском языке: государственное учреждение "Отдел предпринимательства и сельского хозяйства города Павлодара".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12. </w:t>
      </w:r>
      <w:r>
        <w:rPr>
          <w:rFonts w:ascii="Times New Roman"/>
          <w:b w:val="false"/>
          <w:i w:val="false"/>
          <w:color w:val="000000"/>
          <w:sz w:val="28"/>
        </w:rPr>
        <w:t xml:space="preserve"> Учредителем государственного учреждения "Отдел предпринимательства и сельского хозяйства города Павлодара" является государство в лице акимата города Павлодара.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13. 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является учредительным документом государственного учреждения "Отдел предпринимательства и сельского хозяйства города Павлодара".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14. </w:t>
      </w:r>
      <w:r>
        <w:rPr>
          <w:rFonts w:ascii="Times New Roman"/>
          <w:b w:val="false"/>
          <w:i w:val="false"/>
          <w:color w:val="000000"/>
          <w:sz w:val="28"/>
        </w:rPr>
        <w:t xml:space="preserve"> Финансирование деятельности государственного учреждения "Отдел предпринимательства и сельского хозяйства города Павлодара" осуществляется из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15. 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Государственному учреждению "Отдел предпринимательства и сельского хозяйства города Павлодара" запрещается вступать в договорные отношения с субъектами предпринимательства на предмет выполнения обязанностей, являющихся функциями государственного учреждения "Отдел предпринимательства и сельского хозяйства города Павлодара".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Если государственному учреждению "Отдел предпринимательства и сельского хозяйства города Павлодара" законодательными актами предоставлено право, осуществлять приносящую доходы деятельность, то доходы, полученные от такой деятельности, направляются в доход государственного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предмет деятельности, основные задачи, функции, права</w:t>
      </w:r>
      <w:r>
        <w:br/>
      </w:r>
      <w:r>
        <w:rPr>
          <w:rFonts w:ascii="Times New Roman"/>
          <w:b/>
          <w:i w:val="false"/>
          <w:color w:val="000000"/>
        </w:rPr>
        <w:t>и обязанности государственного учреждения "Отдел предпринимательства</w:t>
      </w:r>
      <w:r>
        <w:br/>
      </w:r>
      <w:r>
        <w:rPr>
          <w:rFonts w:ascii="Times New Roman"/>
          <w:b/>
          <w:i w:val="false"/>
          <w:color w:val="000000"/>
        </w:rPr>
        <w:t>и сельского хозяйства города Павлодара"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16. </w:t>
      </w:r>
      <w:r>
        <w:rPr>
          <w:rFonts w:ascii="Times New Roman"/>
          <w:b w:val="false"/>
          <w:i w:val="false"/>
          <w:color w:val="000000"/>
          <w:sz w:val="28"/>
        </w:rPr>
        <w:t xml:space="preserve"> Миссия: государственное учреждение "Отдел предпринимательства и сельского хозяйства города Павлодара" входит в единую систему исполнительных органов города и является государственным органом, осуществляющим в пределах своей компетенции реализацию государственной политики в области предпринимательства и сельского хозяйства.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17.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Предметом деятельности государственного учреждения "Отдел предпринимательства и сельского хозяйства города Павлодара" является осуществление на городском уровне государственной политики в вопросах развития предпринимательства, туризма и сельского хозяйства на территории города Павлодара.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18.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Задачи: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 разработка приоритетных региональных программ развития отраслей предпринимательства, туризма и сельского хозяйства, участие в их реализации;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 создание условий для развития предпринимательской деятельности, туризма и сельского хозяйства на территории города Павлодара;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 осуществление государственной поддержки субъектов агропромышленного комплекса в соответствии с действующим законодательством, государственными, отраслевыми (секторальными), региональными программами и содействие реализации сельскохозяйственной продукции для удовлетворения потребностей горожан;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 проведение государственной торговой политики на территории города Павлодара.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 проведение работы по снижению административных барьеров для предпринимателей.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19. </w:t>
      </w:r>
      <w:r>
        <w:rPr>
          <w:rFonts w:ascii="Times New Roman"/>
          <w:b w:val="false"/>
          <w:i w:val="false"/>
          <w:color w:val="000000"/>
          <w:sz w:val="28"/>
        </w:rPr>
        <w:t xml:space="preserve"> Функции: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 осуществление реализации государственной политики поддержки и развития частного предпринимательства;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 создание условий для развития частного предпринимательства и сельского хозяйства;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 обеспечение и несение ответственности за реализацию и исполнение государственных программ в городе Павлодаре;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 разработка и реализация городских программ поддержки малого предпринимательства;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 обеспечение создания и развития в регионе объектов инфраструктуры поддержки малого предпринимательства и инновационной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 определение стратегии развития взаимоотношений местных исполнительных органов с объединениями субъектов частного предпринимательства и объектами рыночной инфраструктуры;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 организация деятельности экспертных советов;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8)  обеспечение государственной поддержки на местном уровне частного предпринимательства и крестьянских хозяйств;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9)  выработка и реализация мер, направленных на осуществление государственной поддержки предпринимательства и промышленности;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10)  содействие в привлечении инвестиций в отрасли промышленности и предпринимательства, формирование предложений к перечню инвестиционных и инновационных проектов;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11)  участие в формировании и реализации государственной политики в сфере государственной поддержки инновационной деятельности на соответствующей территории;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12)  организация обучения, подготовки, переподготовки и повышения квалификации специалистов персонала для субъектов малого предпринимательства;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13)  проведение работы по разъяснению субъектам агропромышленного комплекса основных направлений и механизмов государственной агропромышленной политики;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14)  проведение сбора оперативной информации в области агропромышленного комплекса и сельских территорий;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15)  осуществление в интересах местного государственного управления иных полномочий, возлагаемых на местные исполнительные органы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16)  осуществление в пределах своей компетенции государственного контроля за соблюдением размера предельно допустимых розничных цен на социально значимые продовольственные товары;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17)  регистрация и выдача свидетельства о государственной регистрации залога тракторов и изготовленных на их базе самоходных шасси и механизмов, прицепов к ним, включая прицепы со смонтированным специальным оборудованием, самоходных сельскохозяйственных, мелиоративных и дорожно-строительных машин и механизмов, а также специальных машин повышенной проходимости;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18)  выдача удостоверений на право управления тракторами и изготовленными на их базе самоходными шасси и механизмами, самоходными сельскохозяйственными, мелиоративными и дорожно-строительными машинами и механизмами, а также специальными машинами повышенной проходимости;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19)  регистрация лиц, управляющих тракторами и изготовленными на их базе самоходными шасси и механизмами, самоходными сельскохозяйственными, мелиоративными и дорожно-строительными машинами и механизмами, а также специальными машинами повышенной проходимости по доверенности;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20)  регистрация, перерегистрация тракторов и изготовленных на их базе самоходных шасси и механизмов, прицепов к ним, включая прицепы со смонтированным специальным оборудованием, самоходных сельскохозяйственных, мелиоративных и дорожно-строительных машин и механизмов, а также специальных машин повышенной проходимости с выдачей регистрационных номерных знаков;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21)  проведение ежегодного государственного технического осмотра тракторов и изготовленных на их базе самоходных шасси и механизмов, прицепов к ним, включая прицепы со смонтированным специальным оборудованием, самоходных сельскохозяйственных, мелиоративных и дорожно-строительных машин и механизмов, а также специальных машин повышенной проходимости;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22)  предоставление информации об отсутствии (наличии) обременений тракторов и изготовленных на их базе самоходных шасси и механизмов, прицепов к ним, включая прицепы со смонтированным специальным оборудованием, самоходных сельскохозяйственных, мелиоративных и дорожно-строительных машин и механизмов, а также специальных машин повышенной проходимости;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23)  ведение электронной базы ЕАСУ (единая автоматизизированная система управления), ГБД (государственная база данных) Е-лицензирование, подготовка и представление необходимых отчетов в вышестоящие инстанции и ответов на запросы государственных органов, а также заявлений и обращений юридических и физических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24)  содействие развитию туристического кластера в городе Павлодаре;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25)  осуществление иных функций,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20.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Права и 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Права: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 запрашивать и получать на безвозмездной основе от государственных органов и иных организаций, должностных лиц необходимую информацию, документы и иные материалы по вопросам, связанным с исполнением задач, поставленных перед государственным учреждением "Отдел предпринимательства и сельского хозяйства города Павлодара";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 вносить на рассмотрение акимата и акима города Павлодара предложения по совершенствованию организационной деятельности исполнительных органов, финансируемых из местного бюджета;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 заключать договора;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 осуществлять иные права, предусмотренные действующими законодательными актами.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 осуществление организационной, правовой, информационно-аналитической работы государственного учреждения и его материально-техническое обеспечение;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 реализация законодательства Республики Казахстан о государственной службе, повышение квалификации кадров в системе государственных органов города;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 осуществление иных обязанностей, предусмотренные действующими законодательными актами.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учреждения</w:t>
      </w:r>
      <w:r>
        <w:br/>
      </w:r>
      <w:r>
        <w:rPr>
          <w:rFonts w:ascii="Times New Roman"/>
          <w:b/>
          <w:i w:val="false"/>
          <w:color w:val="000000"/>
        </w:rPr>
        <w:t>"Отдел предпринимательства и сельского хозяйства города Павлодара"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21. </w:t>
      </w:r>
      <w:r>
        <w:rPr>
          <w:rFonts w:ascii="Times New Roman"/>
          <w:b w:val="false"/>
          <w:i w:val="false"/>
          <w:color w:val="000000"/>
          <w:sz w:val="28"/>
        </w:rPr>
        <w:t xml:space="preserve"> Руководство государственным учреждением "Отдел предпринимательства и сельского хозяйства города Павлодара" осуществляется первым руководителем, который несет персональную ответственность за выполнение возложенных на государственное учреждение "Отдел предпринимательства и сельского хозяйства города Павлодара"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22. 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Первый руководитель государственного учреждения "Отдел предпринимательства и сельского хозяйства города Павлодара" назначается на должность и освобождается от должности акимом города Павлодара.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23. 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Первый руководитель государственного учреждения "Отдел предпринимательства и сельского хозяйства города Павлодара" имеет заместителя, который назначается на должность и освобождается от должности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24.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Полномочия первого руководителя государственного учреждения "Отдел предпринимательства и сельского хозяйства города Павлодара":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 представляет на утверждение акимата города Павлодара Положение о государственном учреждении;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 организует работу по выполнению Законов, актов Президента Республики Казахстан, Правительства Республики Казахстан, постановлений акимата области и города, систематически информирует вышестоящие органы о ходе их выполнения;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 издает приказы руководителя;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 принимает меры по противодействию коррупции в государственном учреждении;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 несет персональную ответственность за выполнение обязанностей по противодействию коррупции в государственном учреждении;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 действует без доверенности от имени государственного учреждения "Отдел предпринимательства и сельского хозяйства города Павлодара";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 представляет государственное учреждение "Отдел предпринимательства и сельского хозяйства города Павлодара" в государственных органах, иных организациях;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8)  в случаях и пределах, установленных законодательством, распоряжается имуществом;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9)  заключает договоры в установленном законодательством порядке;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10)  выдает доверенности;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11)  подписывает акты государственного учреждения "Отдел предпринимательства и сельского хозяйства города Павлодара";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12)  назначает на должность и освобождает от занимаемой должности работников государственного учреждения "Отдел предпринимательства и сельского хозяйства города Павлодара";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13)  определяет обязанности работников и функции структурных подразделений государственного учреждения "Отдел предпринимательства и сельского хозяйства города Павлодара";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14)  применяет меры поощрения и налагает дисциплинарные взыскания на работников государственного учреждения "Отдел предпринимательства и сельского хозяйства города Павлодара";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15)  утверждает положения структурных подразделений государственного учреждения "Отдел предпринимательства и сельского хозяйства города Павлодара";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16)  осуществляет иные функции, возложенные на него законодательством и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Исполнение полномочий первого руководителя государственного учреждения "Отдел предпринимательства и сельского хозяйства города Павлодара" в период его отсутствия осуществляется лицом, его замещающим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25. 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Первый руководитель определяет полномочия своего заместителя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26. </w:t>
      </w:r>
      <w:r>
        <w:rPr>
          <w:rFonts w:ascii="Times New Roman"/>
          <w:b w:val="false"/>
          <w:i w:val="false"/>
          <w:color w:val="000000"/>
          <w:sz w:val="28"/>
        </w:rPr>
        <w:t xml:space="preserve"> Взаимоотношение между государственным учреждением "Отдел предпринимательства и сельского хозяйства города Павлодара" и уполномоченным органом по управлению коммунальным имуществом (местным исполнительным органом) регулируется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27. </w:t>
      </w:r>
      <w:r>
        <w:rPr>
          <w:rFonts w:ascii="Times New Roman"/>
          <w:b w:val="false"/>
          <w:i w:val="false"/>
          <w:color w:val="000000"/>
          <w:sz w:val="28"/>
        </w:rPr>
        <w:t xml:space="preserve"> Взаимоотношение между государственным учреждением "Отдел предпринимательства и сельского хозяйства города Павлодара" и уполномоченным органом соответствующей отрасли (местным исполнительным органом) регулируется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28. </w:t>
      </w:r>
      <w:r>
        <w:rPr>
          <w:rFonts w:ascii="Times New Roman"/>
          <w:b w:val="false"/>
          <w:i w:val="false"/>
          <w:color w:val="000000"/>
          <w:sz w:val="28"/>
        </w:rPr>
        <w:t xml:space="preserve"> Взаимоотношение между администрацией государственного учреждения "Отдел предпринимательства и сельского хозяйства города Павлодара" с трудовым коллективом определяется в соответствии с Трудовым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коллективным договором.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учреждения</w:t>
      </w:r>
      <w:r>
        <w:br/>
      </w:r>
      <w:r>
        <w:rPr>
          <w:rFonts w:ascii="Times New Roman"/>
          <w:b/>
          <w:i w:val="false"/>
          <w:color w:val="000000"/>
        </w:rPr>
        <w:t>"Отдел предпринимательства и сельского хозяйства города Павлодара"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29. 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Государственное учреждение "Отдел предпринимательства и сельского хозяйства города Павлодара"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Имущество государственного учреждения "Отдел предпринимательства и сельского хозяйства города Павлодара" формируется за счет имущества, преданного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30. </w:t>
      </w:r>
      <w:r>
        <w:rPr>
          <w:rFonts w:ascii="Times New Roman"/>
          <w:b w:val="false"/>
          <w:i w:val="false"/>
          <w:color w:val="000000"/>
          <w:sz w:val="28"/>
        </w:rPr>
        <w:t xml:space="preserve"> Имущество, закрепленное за государственным учреждением "Отдел предпринимательства и сельского хозяйства города Павлодара", относится к коммунальной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31. 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Государственное учреждение "Отдел предпринимательства и сельского хозяйства города Павлодара"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4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учреждения</w:t>
      </w:r>
      <w:r>
        <w:br/>
      </w:r>
      <w:r>
        <w:rPr>
          <w:rFonts w:ascii="Times New Roman"/>
          <w:b/>
          <w:i w:val="false"/>
          <w:color w:val="000000"/>
        </w:rPr>
        <w:t>"Отдел предпринимательства и сельского хозяйства города Павлодара"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32.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Реорганизация и упразднение государственного учреждения "Отдел предпринимательства и сельского хозяйства города Павлодара" осуществляются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