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82c" w14:textId="a07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марта 2015 года № 373/6. Зарегистрировано Департаментом юстиции Павлодарской области 14 апреля 2015 года № 4420. Утратило силу в связи с истечением срока действия (письмом акимата города Павлодара Павлодарской области от 29 февраля 2016 года N 2314/1-06/191)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(письмом акимата города Павлодара Павлодарской области от 29.02.2016 N 2314/1-06/191).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по городу Павлодар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2015 года № 373/6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города Павлодар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Павлодара Павлодарской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1362/20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805"/>
        <w:gridCol w:w="2761"/>
        <w:gridCol w:w="1570"/>
        <w:gridCol w:w="2182"/>
        <w:gridCol w:w="146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месяц, (средняя 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 города Павлодара" отдела образования города Павлодара, акимата города Павлодара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 140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 города Павлодара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23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"Учебно-воспитательный комплекс № 42 - дошкольная гимназия-школа с прогимназическими классами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47 села Мойылды"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48 санаторного типа для детей из очагов туберкулҰзной инфекции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49 санаторного типа для детей из очагов туберкулҰзной инфекции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82 специализированного типа для детей с нарушением зрения"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86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112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116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117 села Павлодарское"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126 города Павлодара -детский центр эстетического развития"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Лицей "Лингва"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"Частная общеобразовательная школа "Озирис"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"Игілік" Детский оздоровительно – развивающий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общеобразовательная школа № 1 города Павлодара" (мини-центр)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11 модульного типа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12 им. Калижана Бекхожина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13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18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26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27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общеобразовательная школа № 31 города Павлодара" (мини-центр)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40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41 города Павлодара с физкультурно оздоровительной направленностью"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общеобразо-вательная школа № 42 города Павлодара им. Мухтара Ауэзова"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