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6c08" w14:textId="7116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24 июня 2015 года № 181/6 "Об утверждении регламентов оказания государственных услуг в сфере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23 декабря 2015 года № 363/12. Зарегистрировано Департаментом юстиции Павлодарской области 27 января 2016 года № 4905. Утратило силу постановлением акимата Павлодарской области от 30 октября 2020 года № 231/5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30.10.2020 № 231/5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июня 2015 года № 181/6 "Об утверждении регламентов оказания государственных услуг в сфере образования" (зарегистрировано в Реестре государственной регистрации нормативных правовых актов за № 4581, опубликовано в газете "Регион" 24 июля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"Передача ребенка (детей) на патронатное воспитание",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"Постановка на учет лиц, желающих усыновить детей"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Садибекова Г.К.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363/12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2015 года № 181/6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"Передача ребенка (детей) на патронатное воспитание"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патронатное воспитание" (далее – государственная услуга) оказывается местными исполнительными органами районов и городов Павлодарской области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канцелярию услугодателя.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договор о передаче ребенка (детей) на патронатное воспитание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"Передача ребенка (детей) на патронатное воспитание",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-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– уведомление о заключении договора о передаче ребенка (детей) на патронатное воспитание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уведомление о заключении договора)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о заключении договора, услугополучателю необходимо обратиться по указанному в уведомлении адресу для заключения договора о передаче ребенка (детей) на патронатное воспитание.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(в произвольной форме)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ее результат, входящей в состав процесса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 услугополучателем, осуществляет прием и их регистрацию, направляет документы на резолюцию руководству услугодателя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и определяет ответственного исполнителя –1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поступившие документы, готовит договор о передаче ребенка (детей) на патронатное воспитание либо мотивированный ответ об отказе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26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договор о передаче ребенка (детей) на патронатное воспитание либо мотивированный ответ об отказе –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регистрирует договор о передаче ребенка (детей) на патронатное воспитание либо мотивированный ответ об отказе и выдает услугополучателю результат оказания государственной услуги – 1 календарный день.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– договор о передаче ребенка (детей) на патронатное воспитание либо мотивированный ответ об отказе.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таблицей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портал: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свидетельства, подписанного электронной цифровой подписью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шлюз электронного правительства (далее – ШЭП) в автоматизированном рабочем месте регионального шлюза электронного правительства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сформированного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патронатное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воспитание"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1798"/>
        <w:gridCol w:w="968"/>
        <w:gridCol w:w="821"/>
        <w:gridCol w:w="3120"/>
        <w:gridCol w:w="2533"/>
        <w:gridCol w:w="2533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потока, работ)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(работники)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 операции) и их описание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и регистрацию полученных документов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определяет ответственного исполнителя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готовит договор о передаче ребенка (детей) на патронатное воспитание либо мотивированный ответ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договор о передаче ребенка (детей) на патронатное воспитание либо мотивированный ответ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договор о передаче ребенка (детей) на патронатное воспитание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руководству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передаче ребенка (детей) на патронатное воспитание либо мотивированный ответ об отказе на рассмотрение и подписание руководством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передаче ребенка (детей) на патронатное воспитание либо мотивированный ответ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Уведомляет и выдает услугополучателю 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календарных дней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патронатное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воспитание"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патронатное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воспитание"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"Передача ребенка (детей) на патронатное воспитание"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363/12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2015 года № 181/6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</w:t>
      </w:r>
      <w:r>
        <w:br/>
      </w:r>
      <w:r>
        <w:rPr>
          <w:rFonts w:ascii="Times New Roman"/>
          <w:b/>
          <w:i w:val="false"/>
          <w:color w:val="000000"/>
        </w:rPr>
        <w:t>учет лиц, желающих усыновить детей"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лиц, желающих усыновить детей" (далее – государственная услуга) оказывается местными исполнительными органами районов и городов Павлодарской области (далее – услугодатель).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канцелярию услугодателя.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заключение о возможности (невозможности) граждан быть кандидатом (ами) в усыновители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учет лиц, желающих усыновить детей",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– Стандарт)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 – уведомление о готовности заключения о возможности (невозможности) быть кандидатом (ами) в усыновители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(далее - уведомление).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уведомления, услугополучателю необходимо обратиться по указанному в уведомлении адресу для получения заключения о возможности (невозможности) быть кандидатом (ами) в усыновители.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(в произвольной форме)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ее результат, входящей в состав процесса оказания государственной услуги: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 услугополучателем, осуществляет прием и их регистрацию, направляет документы на резолюцию руководству услугодателя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и определяет ответственного исполнителя –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поступившие документы, готовит заключение о возможности (невозможности) быть кандидатом (ами) в усыновители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11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заключение о возможности (невозможности) быть кандидатом (ами) в усыновители –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регистрирует заключение о возможности (невозможности) быть кандидатом (ами) в усыновители и выдает услугополучателю результат оказания государственной услуги – 1 календарный день.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– заключение о возможности (невозможности) быть кандидатом (ами) в усыновители.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(работников), которые участвуют в процессе оказания государственной услуги: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таблицей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портал: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свидетельства, подписанного электронной цифровой подписью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шлюз электронного правительства (далее – ШЭП) в автоматизированном рабочем месте регионального шлюза электронного правительства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сформированного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лиц, 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детей"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1889"/>
        <w:gridCol w:w="1017"/>
        <w:gridCol w:w="863"/>
        <w:gridCol w:w="3070"/>
        <w:gridCol w:w="2453"/>
        <w:gridCol w:w="2454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потока, работ)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(работники)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 операции) и их описание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и регистрацию полученных документов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определяет ответственного исполнителя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готовит заключение о возможности (невозможности) быть кандидатом (ами) в усыновители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заключение о возможности (невозможности) быть кандидатом (ами) в усыновители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заключение о возможности (невозможности) быть кандидатом (ами) в усыновители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руководству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возможности (невозможности) быть кандидатом (ами) в усыновители на рассмотрение и подписание руководством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возможности (невозможности) быть кандидатом (ами) в усыновители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Уведомляет и выдает услугополучателю 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календарных дней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лиц, 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детей"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в оказании государственной услуги через портал</w:t>
      </w:r>
    </w:p>
    <w:bookmarkEnd w:id="4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лиц, 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детей"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лиц, желающих усыновить детей"</w:t>
      </w:r>
    </w:p>
    <w:bookmarkEnd w:id="4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4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