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d59c" w14:textId="e53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ноября 2015 года № 318/11. Зарегистрировано Департаментом юстиции Павлодарской области 18 декабря 2015 года № 4845.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3844, опубликовано 21 июня 2014 года в газетах "Звезда Прииртышья", "Сарыарқа самалы")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августа 2014 года № 270/8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4018, опубликовано 25 октября 2014 года в газетах "Звезда Прииртышья", "Сарыарқа самалы").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318/11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 реализацию пестицидов (ядохимикатов), применение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аэрозольным и фумигационным способами"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174/2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–лицензия)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заявления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на выдачу лицензии и приложения к лицензии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заявления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на переоформление лицензии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заявления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на выдачу дубликат лицензии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результат оказания государственной услуги услугополучателю – 30 (тридцать) минут.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подготовить на выдачу лицензии и приложения к лицензии и направить руководителю услугодателя на подпись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принять, подготовить на переоформления лицензии и направить руководителю услугодателя на подпись либо дать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подготовить на выдачу дубликат лицензии и направить руководителю услугодателя на подпись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услугополучателю результат оказания государственной услуги.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230"/>
        <w:gridCol w:w="6349"/>
        <w:gridCol w:w="1558"/>
        <w:gridCol w:w="1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заявления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подготовка на выдачу лицензии и приложения к лицензии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-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199"/>
        <w:gridCol w:w="5893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заявления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подготовка на переоформление лицензии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-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168"/>
        <w:gridCol w:w="5983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заявления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подготовка на выдачу дубликата лицензии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 реализацию пестицидов (ядохимикатов), применение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аэрозольным и фумигационным способами"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