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cd16d" w14:textId="53cd1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лицензии на осуществление деятельности по сбору заготовке), хранению, переработке и реализации юридическими лицами лома и отходов цветных и черных металлов"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17 ноября 2015 года № 317/11. Зарегистрировано Департаментом юстиции Павлодарской области 14 декабря 2015 года № 4841. Утратило силу постановлением акимата Павлодарской области от 27 декабря 2018 года № 456/7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27.12.2018 № 456/7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постановления акимата Павлодарской области: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6 мая 2014 года </w:t>
      </w:r>
      <w:r>
        <w:rPr>
          <w:rFonts w:ascii="Times New Roman"/>
          <w:b w:val="false"/>
          <w:i w:val="false"/>
          <w:color w:val="000000"/>
          <w:sz w:val="28"/>
        </w:rPr>
        <w:t>№ 150/5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услуг, оказываемых государственным учреждением "Управление предпринимательства, торговли и туризма Павлодарской области" (зарегистрировано в Реестре государственной регистрации нормативных правовых актов за № 3842, опубликовано 10 июня 2014 года в газете "Звезда Прииртышья", 12 июня 2014 года в газете "Сарыарқа самалы");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17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259/7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в постановление акимата Павлодарской области от 6 мая 2014 года №150/5 "Об утверждении регламентов государственных услуг, оказываемых государственным учреждением "Управление предпринимательства, торговли и туризма Павлодарской области" (зарегистрировано в Реестре государственной регистрации нормативных правовых актов за № 3973, опубликовано 13 сентября 2014 года в газетах "Звезда Прииртышья", "Сарыарқа самалы").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предпринимательства, торговли и туризма Павлодарской области"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Дычко Н.В.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ноября2015 года №317/11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 "Выдача лицензии на осуществление деятельности по сбору (заготовке), хранению,</w:t>
      </w:r>
      <w:r>
        <w:br/>
      </w:r>
      <w:r>
        <w:rPr>
          <w:rFonts w:ascii="Times New Roman"/>
          <w:b/>
          <w:i w:val="false"/>
          <w:color w:val="000000"/>
        </w:rPr>
        <w:t>переработке и реализации юридическими лицами лома и отходов</w:t>
      </w:r>
      <w:r>
        <w:br/>
      </w:r>
      <w:r>
        <w:rPr>
          <w:rFonts w:ascii="Times New Roman"/>
          <w:b/>
          <w:i w:val="false"/>
          <w:color w:val="000000"/>
        </w:rPr>
        <w:t>цветных и черных металлов"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металлов" (далее – государственная услуга) оказывается государственным учреждением "Управление предпринимательства, торговли и туризма Павлодарской области" (далее – услугодатель).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"электронного правительства" www.egov.kz, www.elicense.kz (далее - портал).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лицензия и (или) приложение к лицензии, переоформленная лицензия и (или) приложение к лицензии, дубликат лицензии и (или) приложения к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металлов", утвержденного приказом Министра по инвестициям и развитию Республики Казахстан от 30 апреля 2015 года № 563 (далее - Стандарт).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результатов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 получением государственной услуги через портал результат государственной услуги направляется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результатом оказания государственной услуги на бумажном носителе, результат оказания государственной услуги оформляется в электронном формате, распечатывается и заверяется печатью и подписью уполномоченного лица услугодателя.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услугополучателя с приложением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Действия структурного подразделения (работника) в процессе оказания государственной услуги, по вопросу: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выдачи лицензии и (или) приложения к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принимает представленные документы регистрирует их в журнале входящей документации, передает руководителю услугодателя –15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назначает ответственного исполнителя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с момента получения документов услугополучателя проверяет полноту представленных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в течение 2 (двух) рабочих дней дает мотивированный отказ в дальнейшем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полного пакета документов подготавливает лицензию и (или) приложение к лицензии,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–14 (четырнадцать)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результат оказания государственной услуги и передает сотруднику канцелярии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осуществляет выдачу результата оказания государственной услуги –15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переоформления лицензии и (или) приложения к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принимает представленные документы, регистрирует их в журнале входящей документации, передает руководителю услугодателя –15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назначает ответственного исполнителя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с момента получения документов услугополучателя проверяет полноту представленных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в течение 2 (двух) рабочих дней дает мотивированный отказ в дальнейшем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полного пакета документов переоформляет лицензию и (или) приложение к лицензии,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услугодателя подписывает результат оказания государственной услуги и передает сотруднику канцелярии услугодателя – 30 (тридцать)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осуществляет выдачу результата оказания государственной услуги –15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переоформления лицензии и (или) приложения к лицензии в случае реорганизации услугополучателя в форме выделения или разделения: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принимает представленные документы, регистрирует их в журнале входящей документации, передает руководителю услугодателя –15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назначает ответственного исполнителя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с момента получения документов услугополучателя проверяет полноту представленных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в течение 2 (двух) рабочих дней дает мотивированный отказ в дальнейшем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полного пакета документов подготавливает лицензию и (или) приложение к лицензии,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–14 (четырнадцать)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услугодателя подписывает результат оказания государственной услуги и передает сотруднику канцелярии услугодателя – 30 (тридцать)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осуществляет выдачу результата оказания государственной услуги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выдачи дубликата лицензии и (или) приложения к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принимает представленные документы, регистрирует их в журнале входящей документации, передает руководителю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назначает ответственного исполнителя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с момента получения документов услугополучателя проверяет полноту представленных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в течение 1 (одного) рабочего дня дает мотивированный отказ в дальнейшем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полного пакета документов подготавливает дубликат лицензии и (или) приложение к лицензии,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услугодателя подписывает результат оказания государственной услуги и передает сотруднику канцелярии услугодателя – 30 (тридцать)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 канцелярии услугодателя осуществляет выдачу результата оказания государственной услуги –15 (пятнадцать) минут. 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является выдача лицензия и (или) приложение к лицензии, переоформленной лицензии и (или) приложения к лицензии, дубликата лицензии и (или) приложения к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 (далее – лицензия, переоформление, дубликат лицензии),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(таблица).</w:t>
      </w:r>
    </w:p>
    <w:bookmarkEnd w:id="19"/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</w:t>
      </w:r>
      <w:r>
        <w:br/>
      </w:r>
      <w:r>
        <w:rPr>
          <w:rFonts w:ascii="Times New Roman"/>
          <w:b/>
          <w:i w:val="false"/>
          <w:color w:val="000000"/>
        </w:rPr>
        <w:t>иными услугодателями, 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Государственная услуга через филиал Республиканского государственного предприятия на праве хозяйственного ведения "Центр обслуживания населения" по Павлодарской области не оказывается.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обращении через портал от услугополучателя предоставляются: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при обращении на портал на получение лицензии (или) приложения к лицензии – 15 (пятнадцать) рабочих дней, переоформление лицензии и (или) приложения к лицензии - 3 (три) рабочих дня; переоформление лицензии и (или) приложения к лицензии в случае реорганизации услугополучателя в форме выделения или разделения - 15 (пятнадцать) рабочих дней; получение дубликатов лицензии и (или) приложения к лицензии – 2 (два) рабочих дня;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услугополучателя для получения государственной услуги через портал: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 бизнес-идентификационный номер (далее - БИН) и пароля (процесс авторизации) на портал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на портале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услугополучателем государственной услуги, вывод на экран формы запроса для оказания услуги и заполнение услугополучателем формы (ввод данных) с учетом ее структуры и форматных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подписание посредством ЭЦП услугополучателя заполненной формы (введенных данных и для физических лиц, прикреплением сканированного документа, подтверждающего право на занятие предпринимательской деятельностью), запроса на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соответствия идентификационных данных (между ИИН/БИН, указанным в запросе, и ИИН/БИН,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формирование сообщения об отказе в запрашиваемой государственной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направление подписанного ЭЦП услугополучателя электронного документа (запроса услугополучателя) через шлюз электронного правительства/ платежный шлюз электронного правительства в информационной системе местного исполнительного органа и обработка государственной услуги ответственным специалистом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формирование ответственным специалистом отдела результата оказания государственной услуги (лицензии, переоформление, дубликат лицензии). Электронный документ формируется с использованием ЭЦП ответственным специалистом отдела и передается в "личный кабинет" услугополучателя на портал.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сбору (заготовке), 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 лицами лома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 цветных и черных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металлов"</w:t>
            </w:r>
          </w:p>
        </w:tc>
      </w:tr>
    </w:tbl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 выдача лицензии и (или)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2"/>
        <w:gridCol w:w="1394"/>
        <w:gridCol w:w="1067"/>
        <w:gridCol w:w="3284"/>
        <w:gridCol w:w="3285"/>
        <w:gridCol w:w="1068"/>
      </w:tblGrid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(работников)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регистрация в журнале входящей документации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подготовка представленных документов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Подписывает результат государственной услуги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 распорядительное решение)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 документы руководителю услугодателя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ответственного исполнителя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Подготавливает лицензию и (или) приложение к лицензии, либо мотивированный ответ об отказе в оказании государственной услуги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лицензию и (или) приложение к лицензии, либо мотивированный ответ об отказе в оказании государственной услуги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рабочих дней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предоставления услугополучателем неполного пакета документов отказ в предоставлении государственной услуги – 2 рабочих дня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2) переоформление лицензии и (или)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3"/>
        <w:gridCol w:w="1376"/>
        <w:gridCol w:w="1053"/>
        <w:gridCol w:w="3242"/>
        <w:gridCol w:w="3402"/>
        <w:gridCol w:w="1054"/>
      </w:tblGrid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(работников)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регистрация в журнале входящей документации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подготовка представленных документов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Подписывает результат государственной услуги 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 распорядительное решение)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 документы руководителю услугодателя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ответственного исполнителя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Переоформляет лицензию и (или) приложение к лицензии, либо мотивированный ответ об отказе в оказании государственной услуги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переоформленную лицензию и (или) приложение к лицензии, либо мотивированный ответ об отказе в оказании государственной услуги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рабочих дня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рабочих дня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предоставления услугополучателем неполного пакета документов отказ в предоставлении государственной услуги – 2 рабочих дня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3) переоформление лицензии и (или) приложения к лицензии в случае реорганизации услугополучателя в форме выделения или разделения: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3"/>
        <w:gridCol w:w="1376"/>
        <w:gridCol w:w="1053"/>
        <w:gridCol w:w="3242"/>
        <w:gridCol w:w="3402"/>
        <w:gridCol w:w="1054"/>
      </w:tblGrid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(работников)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регистрация в журнале входящей документации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ответственного исполнителя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подготовка представленных документов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Подписывает результат государственной услуги 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 распорядительное решение)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 документы руководителю услугодателя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ответственного исполнителя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Переоформляет лицензию и (или) приложение к лицензии, либо мотивированный ответ об отказе в оказании государственной услуги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переоформленную лицензию и (или) приложение к лицензии, либо мотивированный ответ об отказе в оказании государственной услуги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рабочих дней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предоставления услугополучателем неполного пакета документов отказ в предоставлении государственной услуги – 2 рабочих дня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4) выдача дубликата лицензии и (или)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5"/>
        <w:gridCol w:w="1358"/>
        <w:gridCol w:w="1040"/>
        <w:gridCol w:w="3358"/>
        <w:gridCol w:w="3358"/>
        <w:gridCol w:w="1041"/>
      </w:tblGrid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(работников)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регистрация в журнале входящей документации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ответственного исполнителя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подготовка представленных документов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Подписывает результат государственной услуги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 распорядительное решение)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 руководителю услугодателя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Назначение ответственного специалиста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Подготавливает дубликат лицензии и (или) приложение к лицензии, либо мотивированный ответ об отказе в оказании государственной услуги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дубликат лицензии и (или) приложение к лицензии, либо мотивированный ответ об отказе в оказании государственной услуги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рабочий день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рабочий день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рабочих дня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предоставления услугополучателем неполного пакета документов отказ в предоставлении государственной услуги – 2 рабочих дня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сбору (заготовке), 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 лицами лома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отходов цветных и черных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металлов"</w:t>
            </w:r>
          </w:p>
        </w:tc>
      </w:tr>
    </w:tbl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 xml:space="preserve">электронной государственной услуги через портал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3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750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сбору (заготовке), 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 лицами лома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отходов цветных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черных металлов" </w:t>
            </w:r>
          </w:p>
        </w:tc>
      </w:tr>
    </w:tbl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осуществление деятельности по сбору (заготовке), хранению,</w:t>
      </w:r>
      <w:r>
        <w:br/>
      </w:r>
      <w:r>
        <w:rPr>
          <w:rFonts w:ascii="Times New Roman"/>
          <w:b/>
          <w:i w:val="false"/>
          <w:color w:val="000000"/>
        </w:rPr>
        <w:t>переработке и реализации юридическими лицами лома и отходов цветных</w:t>
      </w:r>
      <w:r>
        <w:br/>
      </w:r>
      <w:r>
        <w:rPr>
          <w:rFonts w:ascii="Times New Roman"/>
          <w:b/>
          <w:i w:val="false"/>
          <w:color w:val="000000"/>
        </w:rPr>
        <w:t xml:space="preserve">и черных металлов"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810500" cy="424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1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1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