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bff" w14:textId="3af2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ноября 2015 года № 308/11. Зарегистрировано Департаментом юстиции Павлодарской области 02 декабря 2015 года № 4822. Утратило силу постановлением акимата Павлодарской области от 12 сентября 2018 года № 321/5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12.09.2018 № 321/5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за № 3712, опубликовано 27 февраля 2014 года в газетах "Звезда Прииртышья", "Сарыарқа самалы")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недропользования, окружающей среды и водных ресурсов Павлодарской области",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"56) выдача разрешений на передачу права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недропользовании", а также регистрация сделки по передаче права недропользования в залог по общераспространенным полезным ископаемым";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организация проведения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на подземные воды для хозяйственно-питьевого водоснабжения населенных пунктов, за исключением экспертизы проектно-сметной документации на проведение работ по государственному геологическому изучению недр";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85), 86), 87), 88), 89), 90)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заключение, регистрация и хранение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принятие участия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перечня участков недр, содержащих общераспространенные полезные ископаемые, подлежащих выставлению на тендер или аукцион;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состава конкурсных комиссий по предоставлению права недропользования на разведку или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принятие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мониторинга и контроля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Ашимбетова Н.К.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