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1846" w14:textId="4a7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сентября 2015 года № 278/10. Зарегистрировано Департаментом юстиции Павлодарской области 06 ноября 2015 года № 4780.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Ашимбетова Н.К.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удобрений (за исключением органических)"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86/2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за приобретенные удобрения по полной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(переводной заявки)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(переводной заявки)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728"/>
        <w:gridCol w:w="5741"/>
        <w:gridCol w:w="1381"/>
        <w:gridCol w:w="1773"/>
        <w:gridCol w:w="12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(переводной заявки) услугополучателя путем подписания с использованием ЭЦП соответствующего уведомления. При соответствии заявки (переводной заявки)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2009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стоимости удобрений 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стоимости удобрений (за исключением органических)"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358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