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dde6" w14:textId="f5a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транспортных средств городского рельсового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сентября 2015 года № 263/9. Зарегистрировано Департаментом юстиции Павлодарской области 02 октября 2015 года № 4742. Утратило силу постановлением акимата Павлодарской области от 27 октября 2020 года № 223/5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27.10.2020 № 223/5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транспортных средств городского рельсового транспорта".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263/9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городского рельсового транспорта"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N 221/5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транспортных средств городского рельсового транспорта" (далее - государственная услуга) оказывается государственным учреждением"Отдел жилищно-коммунального хозяйства, транспорта и автомобильных дорог города Павлодара"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2)веб-портал "электронного правительства" www.egov.kz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транспортных средств городского рельсового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транспортных средств городского рельсового транспорта",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535 (далее - Стандарт),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перечня документов услугополучателясогласно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свидетельствао государственной регистрации транспортных средств городского рельсового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документы услугополучателя, проводит регистрацию полученных документов, выдает услугополучателю расписку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документы для рассмотрения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выдачу свидетельства о государственной регистрации транспортных средств городского рельсового транспорта (в течение 7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ответственный исполнитель подготавливает мотивированный ответ об отказе (в течение 2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выдачу свидетельства о государственной регистрации транспортных средств городского рельсового транспорталибо мотивированный ответ об отказе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свидетельство о государственной регистрации транспортных средств городского рельсового транспорта либо мотивированный ответ об отказе (в течение 1 часа 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транспортных средств городского рельсового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услугополучателя, проводит регистрацию полученных документов и передает на рассмотрение руководству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документы для рассмотрения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извещение об исключении транспортных средств городского рельсового транспорта из реестра транспортных средств городского рельсового транспорта (в течение 7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ответственный исполнитель готовит мотивированный ответ об отказе (в течение 2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выдачу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извещение об исключении транспортных средств городского рельсового транспорта из реестра транспортных средств городского рельсового транспорталибо мотивированный ответ об отказе (в течение 1 часа 30 минут).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свидетельство о государственной регистрации транспортных средств городского рельсового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(или) извещение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на выдачу свидетельства о государственной регистрации транспортных средств городского рельсового транспорта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осуществление проверки полноты документов и подготовка выдачи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выдачи свидетельства о государственной регистрации транспортных средств городского рельсового транспортаи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6 - регистрация и выдача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услугополучателя на портал – 8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699"/>
        <w:gridCol w:w="1296"/>
        <w:gridCol w:w="891"/>
        <w:gridCol w:w="891"/>
        <w:gridCol w:w="3187"/>
        <w:gridCol w:w="1790"/>
        <w:gridCol w:w="2061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документов, выдача услугополучателю расписку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руководителю структурного подразделения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свидетельства и (или) извещения либо мотивированного ответа об отказе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 и (или) извещения либо мотивированный ответ об отказе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свидетельства и (или) извещения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 (или) извещение либо мотивированный ответ об отказе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 (или) извещение либо мотивированный ответ об отказе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неполноты предоставленных документов ответственный исполнитель оформляет мотивированный ответ об отказе – в течение 2 рабочих дней.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часа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"Государственная регистрация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городского рельсового транспорта"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