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0034" w14:textId="a540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августа 2015 года № 253/8. Зарегистрировано Департаментом юстиции Павлодарской области 30 сентября 2015 года № 4737. Утратило силу постановлением акимата Павлодарской области от 14 января 2019 года № 9/1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14.01.2019 № 9/1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4 июля 2014 года № 228/7 "Об утверждении регламента государственной услуги "Аттестация лабораторий по экспертизе качества семян" (зарегистрировано в Реестре государственной регистрации нормативных правовых актов за № 3913, опубликовано 26 августа 2014 года в газетах "Звезда Прииртышья", "Сарыарқа самалы").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Павлодарской области.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Ашимбетова Н.К.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2015 года № 253/8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лабораторий по экспертизе качества семян"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 регламенте: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слова "центром обслуживания населения" заменены соответственно словами "Государственной корпорацией "Правительство для граждан";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"филиал Республиканского государственного предприятия на праве хозяйственного ведения "Центр обслуживания населения" по Павлодарской области" заменены соответственно словами "некоммерческое акционерное общество "Государственная корпорация "Правительство для граждан" - постановлением акимата Павлодарской области от 26.05.2016 </w:t>
      </w:r>
      <w:r>
        <w:rPr>
          <w:rFonts w:ascii="Times New Roman"/>
          <w:b w:val="false"/>
          <w:i w:val="false"/>
          <w:color w:val="ff0000"/>
          <w:sz w:val="28"/>
        </w:rPr>
        <w:t>№ 166/4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лабораторий по экспертизе качества семян" (далее – государственная услуга) оказывается местным исполнительным органом в лице государственного учреждения "Управление сельского хозяйства Павлодарской области" (далее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свидетельство об аттестации.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являются заявление по установленной форме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лабораторий по экспертизе качества семян", утвержденных приказом Министра сельского хозяйства Республики Казахстан от 6 мая 2015 года № 4-2/416 (далее – стандарт).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или при обращении на портал – 18 (восемнадцать) рабочих дней.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с момента подачи услугополучателем представленных документов осуществляет прием и их регистрацию, направляет документы на резолюцию руководителю услугодателя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 аттестационная комиссия проверяет полноту представленных документов заявителя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аттестационная комиссия в течение двух рабочих дней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аттестационная комиссия с выездом на место проводит обследование заявителя и его структурных подразделений (при наличии), по результатам обследования составляется акт обследования на предмет соответствия требованиям и оформляется решение в виде протокола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подготавливает проект постановления акимата области о присвоении услугополучателю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 (пять)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проекта постановления и вынесение его на заседание акимата области – 2 (два)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ответственным исполнителем свидетельства об аттестации на основании постановления акимата области о присвоении услугополучателю: статус лаборатории по экспертизе качества семян, подписание руководителем управления услугодателя и выдача свидетельства услугополучателю – 1 (один) рабочий день.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свидетельства об аттестации лабораторий по экспертизе качества семян.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структурные подразделения: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области.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и взаимодействия административных процедур (действий) каждой единицы с указанием срока выполнения каждой административной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Через некоммерческое акционерное общество "Государственная корпорация "Правительство для граждан" государственная услуга не оказывается.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при оказании государственной услуги через портал: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или при обращении на портал – 18 (восемнадцать)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электронной цифровой подписью (далее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-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2015 года № 253/8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"/>
        <w:gridCol w:w="1152"/>
        <w:gridCol w:w="1530"/>
        <w:gridCol w:w="573"/>
        <w:gridCol w:w="2544"/>
        <w:gridCol w:w="2400"/>
        <w:gridCol w:w="2206"/>
        <w:gridCol w:w="922"/>
        <w:gridCol w:w="835"/>
      </w:tblGrid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канцелярия услугодателя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Аттестационная комиссия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прием документов и их регистрацию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представленного пакета документов (аттестационная комиссия). В случае предоставления заявителем неполного пакета документов аттестационная комиссия в течение двух рабочих дней дает мотивированный отказ.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представленного пакета документов, с выездом на место, определение степени соответствия услугополучателя квалификационным требованиям, предъявляемым к лабораториям по экспертизе качества семян, составлением акта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акимата области о присвоении услугополучателю статуса: аттестация лабораторий по экспертизе качества семян (далее – проект постановления)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 постановления и вынесение его на заседание акимата области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свидетельства об аттестации лабораторий по экспертизе качества семян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 решение)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талон с указанием даты и времени, фамилии и инициалов должностного лица, принявшего заявку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пакета документов на рассмотрение аттестационной комиссии.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решения в форме протокола заседания и голосования членов аттестационной комиссии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проекта постановления руководителем услугодателя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постановления, направление его для исполнения руководителю управления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услугополучателю подписанного руководителем услугодателя свидетельства 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рабочий день (в случае предоставления заявителем неполного пакета документов аттестационная комиссия в течение двух рабочих дней дает мотивированный отказ)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рабочих дней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рабочих дней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рабочего дня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срок рассмотрения заявления составляет – 18 (восемнадцать) рабочих дней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2015 года № 253/8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2015 года №253/8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"Аттестация лабораторий по экспертизе качества семян"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