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3d04" w14:textId="3233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августа 2015 года № 254/8. Зарегистрировано Департаментом юстиции Павлодарской области 30 сентября 2015 года № 4735.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августа 2014 года № 270/8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4018, опубликовано 25 октября 2014 года в газетах "Звезда Прииртышья", "Сарыарқа самалы"):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254/8</w:t>
            </w:r>
          </w:p>
        </w:tc>
      </w:tr>
    </w:tbl>
    <w:bookmarkStart w:name="z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173/2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сельского хозяйства Павлодарской области", местными исполнительными органами районов и городов областного значения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6 мая 2015 года № 4-3/423 (далее – Стандарт).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на портал заявки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по форме согласно приложению Стандарта.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(переводной заявки)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35"/>
        <w:gridCol w:w="4953"/>
        <w:gridCol w:w="1548"/>
        <w:gridCol w:w="1986"/>
        <w:gridCol w:w="13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